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rFonts w:ascii="Calibri" w:hAnsi="Calibri"/>
        </w:rPr>
        <w:t>Glitch Haven RPG</w:t>
      </w:r>
    </w:p>
    <w:p>
      <w:r>
        <w:rPr>
          <w:rFonts w:ascii="Calibri" w:hAnsi="Calibri"/>
          <w:b/>
        </w:rPr>
        <w:t>Corebook Alpha 1.0</w:t>
      </w:r>
    </w:p>
    <w:p>
      <w:r>
        <w:rPr>
          <w:rFonts w:ascii="Calibri" w:hAnsi="Calibri"/>
        </w:rPr>
        <w:t>Created by AMPJD Games</w:t>
      </w:r>
    </w:p>
    <w:p>
      <w:r>
        <w:rPr>
          <w:rFonts w:ascii="Calibri" w:hAnsi="Calibri"/>
        </w:rPr>
        <w:t>Compiled and cleaned for review: May 22, 2026</w:t>
      </w:r>
    </w:p>
    <w:p>
      <w:pPr>
        <w:pStyle w:val="Heading2"/>
      </w:pPr>
      <w:r>
        <w:t>What This Game Is</w:t>
      </w:r>
    </w:p>
    <w:p>
      <w:r>
        <w:rPr>
          <w:rFonts w:ascii="Calibri" w:hAnsi="Calibri"/>
        </w:rPr>
        <w:t>Glitch Haven is a lightweight tabletop RPG about surviving a modern world that has been rewritten by broken game logic. Streets, offices, shops, homes, and landmarks are turning into unstable dungeon zones. Everyday objects become weapons, monsters, crafting parts, shrines, or living threats.</w:t>
      </w:r>
    </w:p>
    <w:p>
      <w:r>
        <w:rPr>
          <w:rFonts w:ascii="Calibri" w:hAnsi="Calibri"/>
        </w:rPr>
        <w:t>The players are survivors trying to build safe havens, rescue NPCs, craft corrupted gear, awaken patron shrines, and fight through reality-breaking danger zones.</w:t>
      </w:r>
    </w:p>
    <w:p>
      <w:pPr>
        <w:pStyle w:val="Heading2"/>
      </w:pPr>
      <w:r>
        <w:t>Design Pillars</w:t>
      </w:r>
    </w:p>
    <w:p>
      <w:pPr>
        <w:pStyle w:val="Heading3"/>
      </w:pPr>
      <w:r>
        <w:t>Lightweight System</w:t>
      </w:r>
    </w:p>
    <w:p>
      <w:r>
        <w:rPr>
          <w:rFonts w:ascii="Calibri" w:hAnsi="Calibri"/>
        </w:rPr>
        <w:t>Glitch Haven uses a simple 2d6 core mechanic. Most checks are resolved with:</w:t>
      </w:r>
    </w:p>
    <w:p>
      <w:pPr>
        <w:spacing w:after="160"/>
        <w:ind w:left="360"/>
      </w:pPr>
      <w:r>
        <w:rPr>
          <w:rFonts w:ascii="Consolas" w:hAnsi="Consolas"/>
          <w:sz w:val="20"/>
        </w:rPr>
        <w:t>2d6 + Stat vs Difficulty Rating</w:t>
      </w:r>
    </w:p>
    <w:p>
      <w:r>
        <w:rPr>
          <w:rFonts w:ascii="Calibri" w:hAnsi="Calibri"/>
        </w:rPr>
        <w:t>The goal is fast table play, low math, and easy improvisation.</w:t>
      </w:r>
    </w:p>
    <w:p>
      <w:pPr>
        <w:pStyle w:val="Heading3"/>
      </w:pPr>
      <w:r>
        <w:t>Systemic Chaos</w:t>
      </w:r>
    </w:p>
    <w:p>
      <w:r>
        <w:rPr>
          <w:rFonts w:ascii="Calibri" w:hAnsi="Calibri"/>
        </w:rPr>
        <w:t>The Glitch is not only story flavor. It appears as conditions, random events, corrupted enemies, unstable gear, shrine effects, and world pressure.</w:t>
      </w:r>
    </w:p>
    <w:p>
      <w:pPr>
        <w:pStyle w:val="Heading3"/>
      </w:pPr>
      <w:r>
        <w:t>Hybrid World</w:t>
      </w:r>
    </w:p>
    <w:p>
      <w:r>
        <w:rPr>
          <w:rFonts w:ascii="Calibri" w:hAnsi="Calibri"/>
        </w:rPr>
        <w:t>The setting is the real modern world with RPG logic leaking through it. A printer can become a boss. A cafe can become a base. A supermarket run can become a survival mission.</w:t>
      </w:r>
    </w:p>
    <w:p>
      <w:pPr>
        <w:pStyle w:val="Heading3"/>
      </w:pPr>
      <w:r>
        <w:t>Modular Expansion</w:t>
      </w:r>
    </w:p>
    <w:p>
      <w:r>
        <w:rPr>
          <w:rFonts w:ascii="Calibri" w:hAnsi="Calibri"/>
        </w:rPr>
        <w:t>Classes, shrines, crafting, corruption, factions, safe haven management, and campaigns are designed as modules that can grow after the core rules are playable.</w:t>
      </w:r>
    </w:p>
    <w:p>
      <w:r>
        <w:br w:type="page"/>
      </w:r>
    </w:p>
    <w:p>
      <w:pPr>
        <w:pStyle w:val="Heading1"/>
      </w:pPr>
      <w:r>
        <w:t>1. Core Rules</w:t>
      </w:r>
    </w:p>
    <w:p>
      <w:pPr>
        <w:pStyle w:val="Heading2"/>
      </w:pPr>
      <w:r>
        <w:t>Core Mechanic</w:t>
      </w:r>
    </w:p>
    <w:p>
      <w:r>
        <w:rPr>
          <w:rFonts w:ascii="Calibri" w:hAnsi="Calibri"/>
        </w:rPr>
        <w:t>When a character attempts something risky, roll:</w:t>
      </w:r>
    </w:p>
    <w:p>
      <w:pPr>
        <w:spacing w:after="160"/>
        <w:ind w:left="360"/>
      </w:pPr>
      <w:r>
        <w:rPr>
          <w:rFonts w:ascii="Consolas" w:hAnsi="Consolas"/>
          <w:sz w:val="20"/>
        </w:rPr>
        <w:t>2d6 + relevant Stat</w:t>
      </w:r>
    </w:p>
    <w:p>
      <w:r>
        <w:rPr>
          <w:rFonts w:ascii="Calibri" w:hAnsi="Calibri"/>
        </w:rPr>
        <w:t>Compare the result to the Difficulty Rating (DR).</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4680"/>
        <w:gridCol w:w="4680"/>
      </w:tblGrid>
      <w:tr>
        <w:trPr>
          <w:tblHeader w:val="true"/>
        </w:trPr>
        <w:tc>
          <w:tcPr>
            <w:tcW w:type="dxa" w:w="4680"/>
            <w:vAlign w:val="center"/>
            <w:shd w:fill="E8EEF5"/>
          </w:tcPr>
          <w:p>
            <w:pPr>
              <w:spacing w:after="0"/>
            </w:pPr>
            <w:r>
              <w:rPr>
                <w:rFonts w:ascii="Calibri" w:hAnsi="Calibri"/>
                <w:b/>
              </w:rPr>
              <w:t>Result</w:t>
            </w:r>
          </w:p>
        </w:tc>
        <w:tc>
          <w:tcPr>
            <w:tcW w:type="dxa" w:w="4680"/>
            <w:vAlign w:val="center"/>
            <w:shd w:fill="E8EEF5"/>
          </w:tcPr>
          <w:p>
            <w:pPr>
              <w:spacing w:after="0"/>
            </w:pPr>
            <w:r>
              <w:rPr>
                <w:rFonts w:ascii="Calibri" w:hAnsi="Calibri"/>
                <w:b/>
              </w:rPr>
              <w:t>Outcome</w:t>
            </w:r>
          </w:p>
        </w:tc>
      </w:tr>
      <w:tr>
        <w:tc>
          <w:tcPr>
            <w:tcW w:type="dxa" w:w="4680"/>
            <w:vAlign w:val="center"/>
          </w:tcPr>
          <w:p>
            <w:pPr>
              <w:spacing w:after="0"/>
            </w:pPr>
            <w:r>
              <w:rPr>
                <w:rFonts w:ascii="Calibri" w:hAnsi="Calibri"/>
              </w:rPr>
              <w:t>Total is equal to or higher than the DR</w:t>
            </w:r>
          </w:p>
        </w:tc>
        <w:tc>
          <w:tcPr>
            <w:tcW w:type="dxa" w:w="4680"/>
            <w:vAlign w:val="center"/>
          </w:tcPr>
          <w:p>
            <w:pPr>
              <w:spacing w:after="0"/>
            </w:pPr>
            <w:r>
              <w:rPr>
                <w:rFonts w:ascii="Calibri" w:hAnsi="Calibri"/>
              </w:rPr>
              <w:t>Success</w:t>
            </w:r>
          </w:p>
        </w:tc>
      </w:tr>
      <w:tr>
        <w:tc>
          <w:tcPr>
            <w:tcW w:type="dxa" w:w="4680"/>
            <w:vAlign w:val="center"/>
          </w:tcPr>
          <w:p>
            <w:pPr>
              <w:spacing w:after="0"/>
            </w:pPr>
            <w:r>
              <w:rPr>
                <w:rFonts w:ascii="Calibri" w:hAnsi="Calibri"/>
              </w:rPr>
              <w:t>Total is lower than the DR</w:t>
            </w:r>
          </w:p>
        </w:tc>
        <w:tc>
          <w:tcPr>
            <w:tcW w:type="dxa" w:w="4680"/>
            <w:vAlign w:val="center"/>
          </w:tcPr>
          <w:p>
            <w:pPr>
              <w:spacing w:after="0"/>
            </w:pPr>
            <w:r>
              <w:rPr>
                <w:rFonts w:ascii="Calibri" w:hAnsi="Calibri"/>
              </w:rPr>
              <w:t>Failure</w:t>
            </w:r>
          </w:p>
        </w:tc>
      </w:tr>
      <w:tr>
        <w:tc>
          <w:tcPr>
            <w:tcW w:type="dxa" w:w="4680"/>
            <w:vAlign w:val="center"/>
          </w:tcPr>
          <w:p>
            <w:pPr>
              <w:spacing w:after="0"/>
            </w:pPr>
            <w:r>
              <w:rPr>
                <w:rFonts w:ascii="Calibri" w:hAnsi="Calibri"/>
              </w:rPr>
              <w:t>Double 6</w:t>
            </w:r>
          </w:p>
        </w:tc>
        <w:tc>
          <w:tcPr>
            <w:tcW w:type="dxa" w:w="4680"/>
            <w:vAlign w:val="center"/>
          </w:tcPr>
          <w:p>
            <w:pPr>
              <w:spacing w:after="0"/>
            </w:pPr>
            <w:r>
              <w:rPr>
                <w:rFonts w:ascii="Calibri" w:hAnsi="Calibri"/>
              </w:rPr>
              <w:t>Critical success</w:t>
            </w:r>
          </w:p>
        </w:tc>
      </w:tr>
      <w:tr>
        <w:tc>
          <w:tcPr>
            <w:tcW w:type="dxa" w:w="4680"/>
            <w:vAlign w:val="center"/>
          </w:tcPr>
          <w:p>
            <w:pPr>
              <w:spacing w:after="0"/>
            </w:pPr>
            <w:r>
              <w:rPr>
                <w:rFonts w:ascii="Calibri" w:hAnsi="Calibri"/>
              </w:rPr>
              <w:t>Double 1</w:t>
            </w:r>
          </w:p>
        </w:tc>
        <w:tc>
          <w:tcPr>
            <w:tcW w:type="dxa" w:w="4680"/>
            <w:vAlign w:val="center"/>
          </w:tcPr>
          <w:p>
            <w:pPr>
              <w:spacing w:after="0"/>
            </w:pPr>
            <w:r>
              <w:rPr>
                <w:rFonts w:ascii="Calibri" w:hAnsi="Calibri"/>
              </w:rPr>
              <w:t>Critical failure</w:t>
            </w:r>
          </w:p>
        </w:tc>
      </w:tr>
    </w:tbl>
    <w:p/>
    <w:p>
      <w:r>
        <w:rPr>
          <w:rFonts w:ascii="Calibri" w:hAnsi="Calibri"/>
        </w:rPr>
        <w:t>Critical success means the action succeeds with an extra benefit. Critical failure means something goes wrong beyond ordinary failure.</w:t>
      </w:r>
    </w:p>
    <w:p>
      <w:pPr>
        <w:pStyle w:val="Heading2"/>
      </w:pPr>
      <w:r>
        <w:t>Difficulty Ratings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4680"/>
        <w:gridCol w:w="4680"/>
      </w:tblGrid>
      <w:tr>
        <w:trPr>
          <w:tblHeader w:val="true"/>
        </w:trPr>
        <w:tc>
          <w:tcPr>
            <w:tcW w:type="dxa" w:w="4680"/>
            <w:vAlign w:val="center"/>
            <w:shd w:fill="E8EEF5"/>
          </w:tcPr>
          <w:p>
            <w:pPr>
              <w:spacing w:after="0"/>
            </w:pPr>
            <w:r>
              <w:rPr>
                <w:rFonts w:ascii="Calibri" w:hAnsi="Calibri"/>
                <w:b/>
              </w:rPr>
              <w:t>DR</w:t>
            </w:r>
          </w:p>
        </w:tc>
        <w:tc>
          <w:tcPr>
            <w:tcW w:type="dxa" w:w="4680"/>
            <w:vAlign w:val="center"/>
            <w:shd w:fill="E8EEF5"/>
          </w:tcPr>
          <w:p>
            <w:pPr>
              <w:spacing w:after="0"/>
            </w:pPr>
            <w:r>
              <w:rPr>
                <w:rFonts w:ascii="Calibri" w:hAnsi="Calibri"/>
                <w:b/>
              </w:rPr>
              <w:t>Challenge</w:t>
            </w:r>
          </w:p>
        </w:tc>
      </w:tr>
      <w:tr>
        <w:tc>
          <w:tcPr>
            <w:tcW w:type="dxa" w:w="4680"/>
            <w:vAlign w:val="center"/>
          </w:tcPr>
          <w:p>
            <w:pPr>
              <w:spacing w:after="0"/>
            </w:pPr>
            <w:r>
              <w:rPr>
                <w:rFonts w:ascii="Calibri" w:hAnsi="Calibri"/>
              </w:rPr>
              <w:t>6</w:t>
            </w:r>
          </w:p>
        </w:tc>
        <w:tc>
          <w:tcPr>
            <w:tcW w:type="dxa" w:w="4680"/>
            <w:vAlign w:val="center"/>
          </w:tcPr>
          <w:p>
            <w:pPr>
              <w:spacing w:after="0"/>
            </w:pPr>
            <w:r>
              <w:rPr>
                <w:rFonts w:ascii="Calibri" w:hAnsi="Calibri"/>
              </w:rPr>
              <w:t>Easy</w:t>
            </w:r>
          </w:p>
        </w:tc>
      </w:tr>
      <w:tr>
        <w:tc>
          <w:tcPr>
            <w:tcW w:type="dxa" w:w="4680"/>
            <w:vAlign w:val="center"/>
          </w:tcPr>
          <w:p>
            <w:pPr>
              <w:spacing w:after="0"/>
            </w:pPr>
            <w:r>
              <w:rPr>
                <w:rFonts w:ascii="Calibri" w:hAnsi="Calibri"/>
              </w:rPr>
              <w:t>8</w:t>
            </w:r>
          </w:p>
        </w:tc>
        <w:tc>
          <w:tcPr>
            <w:tcW w:type="dxa" w:w="4680"/>
            <w:vAlign w:val="center"/>
          </w:tcPr>
          <w:p>
            <w:pPr>
              <w:spacing w:after="0"/>
            </w:pPr>
            <w:r>
              <w:rPr>
                <w:rFonts w:ascii="Calibri" w:hAnsi="Calibri"/>
              </w:rPr>
              <w:t>Standard</w:t>
            </w:r>
          </w:p>
        </w:tc>
      </w:tr>
      <w:tr>
        <w:tc>
          <w:tcPr>
            <w:tcW w:type="dxa" w:w="4680"/>
            <w:vAlign w:val="center"/>
          </w:tcPr>
          <w:p>
            <w:pPr>
              <w:spacing w:after="0"/>
            </w:pPr>
            <w:r>
              <w:rPr>
                <w:rFonts w:ascii="Calibri" w:hAnsi="Calibri"/>
              </w:rPr>
              <w:t>10</w:t>
            </w:r>
          </w:p>
        </w:tc>
        <w:tc>
          <w:tcPr>
            <w:tcW w:type="dxa" w:w="4680"/>
            <w:vAlign w:val="center"/>
          </w:tcPr>
          <w:p>
            <w:pPr>
              <w:spacing w:after="0"/>
            </w:pPr>
            <w:r>
              <w:rPr>
                <w:rFonts w:ascii="Calibri" w:hAnsi="Calibri"/>
              </w:rPr>
              <w:t>Difficult</w:t>
            </w:r>
          </w:p>
        </w:tc>
      </w:tr>
      <w:tr>
        <w:tc>
          <w:tcPr>
            <w:tcW w:type="dxa" w:w="4680"/>
            <w:vAlign w:val="center"/>
          </w:tcPr>
          <w:p>
            <w:pPr>
              <w:spacing w:after="0"/>
            </w:pPr>
            <w:r>
              <w:rPr>
                <w:rFonts w:ascii="Calibri" w:hAnsi="Calibri"/>
              </w:rPr>
              <w:t>12</w:t>
            </w:r>
          </w:p>
        </w:tc>
        <w:tc>
          <w:tcPr>
            <w:tcW w:type="dxa" w:w="4680"/>
            <w:vAlign w:val="center"/>
          </w:tcPr>
          <w:p>
            <w:pPr>
              <w:spacing w:after="0"/>
            </w:pPr>
            <w:r>
              <w:rPr>
                <w:rFonts w:ascii="Calibri" w:hAnsi="Calibri"/>
              </w:rPr>
              <w:t>Very hard</w:t>
            </w:r>
          </w:p>
        </w:tc>
      </w:tr>
      <w:tr>
        <w:tc>
          <w:tcPr>
            <w:tcW w:type="dxa" w:w="4680"/>
            <w:vAlign w:val="center"/>
          </w:tcPr>
          <w:p>
            <w:pPr>
              <w:spacing w:after="0"/>
            </w:pPr>
            <w:r>
              <w:rPr>
                <w:rFonts w:ascii="Calibri" w:hAnsi="Calibri"/>
              </w:rPr>
              <w:t>14</w:t>
            </w:r>
          </w:p>
        </w:tc>
        <w:tc>
          <w:tcPr>
            <w:tcW w:type="dxa" w:w="4680"/>
            <w:vAlign w:val="center"/>
          </w:tcPr>
          <w:p>
            <w:pPr>
              <w:spacing w:after="0"/>
            </w:pPr>
            <w:r>
              <w:rPr>
                <w:rFonts w:ascii="Calibri" w:hAnsi="Calibri"/>
              </w:rPr>
              <w:t>Extreme</w:t>
            </w:r>
          </w:p>
        </w:tc>
      </w:tr>
    </w:tbl>
    <w:p/>
    <w:p>
      <w:pPr>
        <w:pStyle w:val="Heading2"/>
      </w:pPr>
      <w:r>
        <w:t>Stats</w:t>
      </w:r>
    </w:p>
    <w:p>
      <w:r>
        <w:rPr>
          <w:rFonts w:ascii="Calibri" w:hAnsi="Calibri"/>
        </w:rPr>
        <w:t xml:space="preserve">Stats range from </w:t>
      </w:r>
      <w:r>
        <w:rPr>
          <w:rFonts w:ascii="Consolas" w:hAnsi="Consolas"/>
          <w:sz w:val="20"/>
        </w:rPr>
        <w:t>0</w:t>
      </w:r>
      <w:r>
        <w:rPr>
          <w:rFonts w:ascii="Calibri" w:hAnsi="Calibri"/>
        </w:rPr>
        <w:t xml:space="preserve"> to </w:t>
      </w:r>
      <w:r>
        <w:rPr>
          <w:rFonts w:ascii="Consolas" w:hAnsi="Consolas"/>
          <w:sz w:val="20"/>
        </w:rPr>
        <w:t>+3</w:t>
      </w:r>
      <w:r>
        <w:rPr>
          <w:rFonts w:ascii="Calibri" w:hAnsi="Calibri"/>
        </w:rPr>
        <w:t>.</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4680"/>
        <w:gridCol w:w="4680"/>
      </w:tblGrid>
      <w:tr>
        <w:trPr>
          <w:tblHeader w:val="true"/>
        </w:trPr>
        <w:tc>
          <w:tcPr>
            <w:tcW w:type="dxa" w:w="4680"/>
            <w:vAlign w:val="center"/>
            <w:shd w:fill="E8EEF5"/>
          </w:tcPr>
          <w:p>
            <w:pPr>
              <w:spacing w:after="0"/>
            </w:pPr>
            <w:r>
              <w:rPr>
                <w:rFonts w:ascii="Calibri" w:hAnsi="Calibri"/>
                <w:b/>
              </w:rPr>
              <w:t>Stat</w:t>
            </w:r>
          </w:p>
        </w:tc>
        <w:tc>
          <w:tcPr>
            <w:tcW w:type="dxa" w:w="4680"/>
            <w:vAlign w:val="center"/>
            <w:shd w:fill="E8EEF5"/>
          </w:tcPr>
          <w:p>
            <w:pPr>
              <w:spacing w:after="0"/>
            </w:pPr>
            <w:r>
              <w:rPr>
                <w:rFonts w:ascii="Calibri" w:hAnsi="Calibri"/>
                <w:b/>
              </w:rPr>
              <w:t>Used For</w:t>
            </w:r>
          </w:p>
        </w:tc>
      </w:tr>
      <w:tr>
        <w:tc>
          <w:tcPr>
            <w:tcW w:type="dxa" w:w="4680"/>
            <w:vAlign w:val="center"/>
          </w:tcPr>
          <w:p>
            <w:pPr>
              <w:spacing w:after="0"/>
            </w:pPr>
            <w:r>
              <w:rPr>
                <w:rFonts w:ascii="Calibri" w:hAnsi="Calibri"/>
              </w:rPr>
              <w:t>STR</w:t>
            </w:r>
          </w:p>
        </w:tc>
        <w:tc>
          <w:tcPr>
            <w:tcW w:type="dxa" w:w="4680"/>
            <w:vAlign w:val="center"/>
          </w:tcPr>
          <w:p>
            <w:pPr>
              <w:spacing w:after="0"/>
            </w:pPr>
            <w:r>
              <w:rPr>
                <w:rFonts w:ascii="Calibri" w:hAnsi="Calibri"/>
              </w:rPr>
              <w:t>Melee attacks, force, lifting, resisting physical harm</w:t>
            </w:r>
          </w:p>
        </w:tc>
      </w:tr>
      <w:tr>
        <w:tc>
          <w:tcPr>
            <w:tcW w:type="dxa" w:w="4680"/>
            <w:vAlign w:val="center"/>
          </w:tcPr>
          <w:p>
            <w:pPr>
              <w:spacing w:after="0"/>
            </w:pPr>
            <w:r>
              <w:rPr>
                <w:rFonts w:ascii="Calibri" w:hAnsi="Calibri"/>
              </w:rPr>
              <w:t>AGI</w:t>
            </w:r>
          </w:p>
        </w:tc>
        <w:tc>
          <w:tcPr>
            <w:tcW w:type="dxa" w:w="4680"/>
            <w:vAlign w:val="center"/>
          </w:tcPr>
          <w:p>
            <w:pPr>
              <w:spacing w:after="0"/>
            </w:pPr>
            <w:r>
              <w:rPr>
                <w:rFonts w:ascii="Calibri" w:hAnsi="Calibri"/>
              </w:rPr>
              <w:t>Dodging, movement, ranged attacks, initiative</w:t>
            </w:r>
          </w:p>
        </w:tc>
      </w:tr>
      <w:tr>
        <w:tc>
          <w:tcPr>
            <w:tcW w:type="dxa" w:w="4680"/>
            <w:vAlign w:val="center"/>
          </w:tcPr>
          <w:p>
            <w:pPr>
              <w:spacing w:after="0"/>
            </w:pPr>
            <w:r>
              <w:rPr>
                <w:rFonts w:ascii="Calibri" w:hAnsi="Calibri"/>
              </w:rPr>
              <w:t>INT</w:t>
            </w:r>
          </w:p>
        </w:tc>
        <w:tc>
          <w:tcPr>
            <w:tcW w:type="dxa" w:w="4680"/>
            <w:vAlign w:val="center"/>
          </w:tcPr>
          <w:p>
            <w:pPr>
              <w:spacing w:after="0"/>
            </w:pPr>
            <w:r>
              <w:rPr>
                <w:rFonts w:ascii="Calibri" w:hAnsi="Calibri"/>
              </w:rPr>
              <w:t>Hacking, crafting, analysis, technical magic</w:t>
            </w:r>
          </w:p>
        </w:tc>
      </w:tr>
      <w:tr>
        <w:tc>
          <w:tcPr>
            <w:tcW w:type="dxa" w:w="4680"/>
            <w:vAlign w:val="center"/>
          </w:tcPr>
          <w:p>
            <w:pPr>
              <w:spacing w:after="0"/>
            </w:pPr>
            <w:r>
              <w:rPr>
                <w:rFonts w:ascii="Calibri" w:hAnsi="Calibri"/>
              </w:rPr>
              <w:t>WIL</w:t>
            </w:r>
          </w:p>
        </w:tc>
        <w:tc>
          <w:tcPr>
            <w:tcW w:type="dxa" w:w="4680"/>
            <w:vAlign w:val="center"/>
          </w:tcPr>
          <w:p>
            <w:pPr>
              <w:spacing w:after="0"/>
            </w:pPr>
            <w:r>
              <w:rPr>
                <w:rFonts w:ascii="Calibri" w:hAnsi="Calibri"/>
              </w:rPr>
              <w:t>Mental resistance, divine power, rituals</w:t>
            </w:r>
          </w:p>
        </w:tc>
      </w:tr>
      <w:tr>
        <w:tc>
          <w:tcPr>
            <w:tcW w:type="dxa" w:w="4680"/>
            <w:vAlign w:val="center"/>
          </w:tcPr>
          <w:p>
            <w:pPr>
              <w:spacing w:after="0"/>
            </w:pPr>
            <w:r>
              <w:rPr>
                <w:rFonts w:ascii="Calibri" w:hAnsi="Calibri"/>
              </w:rPr>
              <w:t>PRE</w:t>
            </w:r>
          </w:p>
        </w:tc>
        <w:tc>
          <w:tcPr>
            <w:tcW w:type="dxa" w:w="4680"/>
            <w:vAlign w:val="center"/>
          </w:tcPr>
          <w:p>
            <w:pPr>
              <w:spacing w:after="0"/>
            </w:pPr>
            <w:r>
              <w:rPr>
                <w:rFonts w:ascii="Calibri" w:hAnsi="Calibri"/>
              </w:rPr>
              <w:t>Social control, negotiation, intimidation, commanding NPCs</w:t>
            </w:r>
          </w:p>
        </w:tc>
      </w:tr>
    </w:tbl>
    <w:p/>
    <w:p>
      <w:pPr>
        <w:pStyle w:val="Heading2"/>
      </w:pPr>
      <w:r>
        <w:t>Advantage and Disadvantage</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4680"/>
        <w:gridCol w:w="4680"/>
      </w:tblGrid>
      <w:tr>
        <w:trPr>
          <w:tblHeader w:val="true"/>
        </w:trPr>
        <w:tc>
          <w:tcPr>
            <w:tcW w:type="dxa" w:w="4680"/>
            <w:vAlign w:val="center"/>
            <w:shd w:fill="E8EEF5"/>
          </w:tcPr>
          <w:p>
            <w:pPr>
              <w:spacing w:after="0"/>
            </w:pPr>
            <w:r>
              <w:rPr>
                <w:rFonts w:ascii="Calibri" w:hAnsi="Calibri"/>
                <w:b/>
              </w:rPr>
              <w:t>State</w:t>
            </w:r>
          </w:p>
        </w:tc>
        <w:tc>
          <w:tcPr>
            <w:tcW w:type="dxa" w:w="4680"/>
            <w:vAlign w:val="center"/>
            <w:shd w:fill="E8EEF5"/>
          </w:tcPr>
          <w:p>
            <w:pPr>
              <w:spacing w:after="0"/>
            </w:pPr>
            <w:r>
              <w:rPr>
                <w:rFonts w:ascii="Calibri" w:hAnsi="Calibri"/>
                <w:b/>
              </w:rPr>
              <w:t>Roll</w:t>
            </w:r>
          </w:p>
        </w:tc>
      </w:tr>
      <w:tr>
        <w:tc>
          <w:tcPr>
            <w:tcW w:type="dxa" w:w="4680"/>
            <w:vAlign w:val="center"/>
          </w:tcPr>
          <w:p>
            <w:pPr>
              <w:spacing w:after="0"/>
            </w:pPr>
            <w:r>
              <w:rPr>
                <w:rFonts w:ascii="Calibri" w:hAnsi="Calibri"/>
              </w:rPr>
              <w:t>Advantage</w:t>
            </w:r>
          </w:p>
        </w:tc>
        <w:tc>
          <w:tcPr>
            <w:tcW w:type="dxa" w:w="4680"/>
            <w:vAlign w:val="center"/>
          </w:tcPr>
          <w:p>
            <w:pPr>
              <w:spacing w:after="0"/>
            </w:pPr>
            <w:r>
              <w:rPr>
                <w:rFonts w:ascii="Calibri" w:hAnsi="Calibri"/>
              </w:rPr>
              <w:t>Roll 3d6 and keep the highest 2 dice</w:t>
            </w:r>
          </w:p>
        </w:tc>
      </w:tr>
      <w:tr>
        <w:tc>
          <w:tcPr>
            <w:tcW w:type="dxa" w:w="4680"/>
            <w:vAlign w:val="center"/>
          </w:tcPr>
          <w:p>
            <w:pPr>
              <w:spacing w:after="0"/>
            </w:pPr>
            <w:r>
              <w:rPr>
                <w:rFonts w:ascii="Calibri" w:hAnsi="Calibri"/>
              </w:rPr>
              <w:t>Disadvantage</w:t>
            </w:r>
          </w:p>
        </w:tc>
        <w:tc>
          <w:tcPr>
            <w:tcW w:type="dxa" w:w="4680"/>
            <w:vAlign w:val="center"/>
          </w:tcPr>
          <w:p>
            <w:pPr>
              <w:spacing w:after="0"/>
            </w:pPr>
            <w:r>
              <w:rPr>
                <w:rFonts w:ascii="Calibri" w:hAnsi="Calibri"/>
              </w:rPr>
              <w:t>Roll 3d6 and keep the lowest 2 dice</w:t>
            </w:r>
          </w:p>
        </w:tc>
      </w:tr>
    </w:tbl>
    <w:p/>
    <w:p>
      <w:r>
        <w:rPr>
          <w:rFonts w:ascii="Calibri" w:hAnsi="Calibri"/>
        </w:rPr>
        <w:t>If a character has both Advantage and Disadvantage on the same roll, they cancel out and the character rolls normally.</w:t>
      </w:r>
    </w:p>
    <w:p>
      <w:pPr>
        <w:pStyle w:val="Heading2"/>
      </w:pPr>
      <w:r>
        <w:t>Conditions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4680"/>
        <w:gridCol w:w="4680"/>
      </w:tblGrid>
      <w:tr>
        <w:trPr>
          <w:tblHeader w:val="true"/>
        </w:trPr>
        <w:tc>
          <w:tcPr>
            <w:tcW w:type="dxa" w:w="4680"/>
            <w:vAlign w:val="center"/>
            <w:shd w:fill="E8EEF5"/>
          </w:tcPr>
          <w:p>
            <w:pPr>
              <w:spacing w:after="0"/>
            </w:pPr>
            <w:r>
              <w:rPr>
                <w:rFonts w:ascii="Calibri" w:hAnsi="Calibri"/>
                <w:b/>
              </w:rPr>
              <w:t>Condition</w:t>
            </w:r>
          </w:p>
        </w:tc>
        <w:tc>
          <w:tcPr>
            <w:tcW w:type="dxa" w:w="4680"/>
            <w:vAlign w:val="center"/>
            <w:shd w:fill="E8EEF5"/>
          </w:tcPr>
          <w:p>
            <w:pPr>
              <w:spacing w:after="0"/>
            </w:pPr>
            <w:r>
              <w:rPr>
                <w:rFonts w:ascii="Calibri" w:hAnsi="Calibri"/>
                <w:b/>
              </w:rPr>
              <w:t>Effect</w:t>
            </w:r>
          </w:p>
        </w:tc>
      </w:tr>
      <w:tr>
        <w:tc>
          <w:tcPr>
            <w:tcW w:type="dxa" w:w="4680"/>
            <w:vAlign w:val="center"/>
          </w:tcPr>
          <w:p>
            <w:pPr>
              <w:spacing w:after="0"/>
            </w:pPr>
            <w:r>
              <w:rPr>
                <w:rFonts w:ascii="Calibri" w:hAnsi="Calibri"/>
              </w:rPr>
              <w:t>Burning</w:t>
            </w:r>
          </w:p>
        </w:tc>
        <w:tc>
          <w:tcPr>
            <w:tcW w:type="dxa" w:w="4680"/>
            <w:vAlign w:val="center"/>
          </w:tcPr>
          <w:p>
            <w:pPr>
              <w:spacing w:after="0"/>
            </w:pPr>
            <w:r>
              <w:rPr>
                <w:rFonts w:ascii="Calibri" w:hAnsi="Calibri"/>
              </w:rPr>
              <w:t>Take 1 damage at the end of each round until cured</w:t>
            </w:r>
          </w:p>
        </w:tc>
      </w:tr>
      <w:tr>
        <w:tc>
          <w:tcPr>
            <w:tcW w:type="dxa" w:w="4680"/>
            <w:vAlign w:val="center"/>
          </w:tcPr>
          <w:p>
            <w:pPr>
              <w:spacing w:after="0"/>
            </w:pPr>
            <w:r>
              <w:rPr>
                <w:rFonts w:ascii="Calibri" w:hAnsi="Calibri"/>
              </w:rPr>
              <w:t>Stunned</w:t>
            </w:r>
          </w:p>
        </w:tc>
        <w:tc>
          <w:tcPr>
            <w:tcW w:type="dxa" w:w="4680"/>
            <w:vAlign w:val="center"/>
          </w:tcPr>
          <w:p>
            <w:pPr>
              <w:spacing w:after="0"/>
            </w:pPr>
            <w:r>
              <w:rPr>
                <w:rFonts w:ascii="Calibri" w:hAnsi="Calibri"/>
              </w:rPr>
              <w:t>Lose 1 AP on your next turn</w:t>
            </w:r>
          </w:p>
        </w:tc>
      </w:tr>
      <w:tr>
        <w:tc>
          <w:tcPr>
            <w:tcW w:type="dxa" w:w="4680"/>
            <w:vAlign w:val="center"/>
          </w:tcPr>
          <w:p>
            <w:pPr>
              <w:spacing w:after="0"/>
            </w:pPr>
            <w:r>
              <w:rPr>
                <w:rFonts w:ascii="Calibri" w:hAnsi="Calibri"/>
              </w:rPr>
              <w:t>Glitched</w:t>
            </w:r>
          </w:p>
        </w:tc>
        <w:tc>
          <w:tcPr>
            <w:tcW w:type="dxa" w:w="4680"/>
            <w:vAlign w:val="center"/>
          </w:tcPr>
          <w:p>
            <w:pPr>
              <w:spacing w:after="0"/>
            </w:pPr>
            <w:r>
              <w:rPr>
                <w:rFonts w:ascii="Calibri" w:hAnsi="Calibri"/>
              </w:rPr>
              <w:t>Whenever you roll a 6, reroll it and treat the new result as final</w:t>
            </w:r>
          </w:p>
        </w:tc>
      </w:tr>
      <w:tr>
        <w:tc>
          <w:tcPr>
            <w:tcW w:type="dxa" w:w="4680"/>
            <w:vAlign w:val="center"/>
          </w:tcPr>
          <w:p>
            <w:pPr>
              <w:spacing w:after="0"/>
            </w:pPr>
            <w:r>
              <w:rPr>
                <w:rFonts w:ascii="Calibri" w:hAnsi="Calibri"/>
              </w:rPr>
              <w:t>Frozen</w:t>
            </w:r>
          </w:p>
        </w:tc>
        <w:tc>
          <w:tcPr>
            <w:tcW w:type="dxa" w:w="4680"/>
            <w:vAlign w:val="center"/>
          </w:tcPr>
          <w:p>
            <w:pPr>
              <w:spacing w:after="0"/>
            </w:pPr>
            <w:r>
              <w:rPr>
                <w:rFonts w:ascii="Calibri" w:hAnsi="Calibri"/>
              </w:rPr>
              <w:t>You cannot move for 1 round</w:t>
            </w:r>
          </w:p>
        </w:tc>
      </w:tr>
      <w:tr>
        <w:tc>
          <w:tcPr>
            <w:tcW w:type="dxa" w:w="4680"/>
            <w:vAlign w:val="center"/>
          </w:tcPr>
          <w:p>
            <w:pPr>
              <w:spacing w:after="0"/>
            </w:pPr>
            <w:r>
              <w:rPr>
                <w:rFonts w:ascii="Calibri" w:hAnsi="Calibri"/>
              </w:rPr>
              <w:t>Hexed</w:t>
            </w:r>
          </w:p>
        </w:tc>
        <w:tc>
          <w:tcPr>
            <w:tcW w:type="dxa" w:w="4680"/>
            <w:vAlign w:val="center"/>
          </w:tcPr>
          <w:p>
            <w:pPr>
              <w:spacing w:after="0"/>
            </w:pPr>
            <w:r>
              <w:rPr>
                <w:rFonts w:ascii="Calibri" w:hAnsi="Calibri"/>
              </w:rPr>
              <w:t>Disadvantage on your next magic roll</w:t>
            </w:r>
          </w:p>
        </w:tc>
      </w:tr>
      <w:tr>
        <w:tc>
          <w:tcPr>
            <w:tcW w:type="dxa" w:w="4680"/>
            <w:vAlign w:val="center"/>
          </w:tcPr>
          <w:p>
            <w:pPr>
              <w:spacing w:after="0"/>
            </w:pPr>
            <w:r>
              <w:rPr>
                <w:rFonts w:ascii="Calibri" w:hAnsi="Calibri"/>
              </w:rPr>
              <w:t>Bleeding</w:t>
            </w:r>
          </w:p>
        </w:tc>
        <w:tc>
          <w:tcPr>
            <w:tcW w:type="dxa" w:w="4680"/>
            <w:vAlign w:val="center"/>
          </w:tcPr>
          <w:p>
            <w:pPr>
              <w:spacing w:after="0"/>
            </w:pPr>
            <w:r>
              <w:rPr>
                <w:rFonts w:ascii="Calibri" w:hAnsi="Calibri"/>
              </w:rPr>
              <w:t>Take 1 damage at the end of each round until treated</w:t>
            </w:r>
          </w:p>
        </w:tc>
      </w:tr>
      <w:tr>
        <w:tc>
          <w:tcPr>
            <w:tcW w:type="dxa" w:w="4680"/>
            <w:vAlign w:val="center"/>
          </w:tcPr>
          <w:p>
            <w:pPr>
              <w:spacing w:after="0"/>
            </w:pPr>
            <w:r>
              <w:rPr>
                <w:rFonts w:ascii="Calibri" w:hAnsi="Calibri"/>
              </w:rPr>
              <w:t>Slowed</w:t>
            </w:r>
          </w:p>
        </w:tc>
        <w:tc>
          <w:tcPr>
            <w:tcW w:type="dxa" w:w="4680"/>
            <w:vAlign w:val="center"/>
          </w:tcPr>
          <w:p>
            <w:pPr>
              <w:spacing w:after="0"/>
            </w:pPr>
            <w:r>
              <w:rPr>
                <w:rFonts w:ascii="Calibri" w:hAnsi="Calibri"/>
              </w:rPr>
              <w:t>Your movement distance is halved for 1 round</w:t>
            </w:r>
          </w:p>
        </w:tc>
      </w:tr>
    </w:tbl>
    <w:p/>
    <w:p>
      <w:pPr>
        <w:pStyle w:val="Heading2"/>
      </w:pPr>
      <w:r>
        <w:t>Glitched Condition Note</w:t>
      </w:r>
    </w:p>
    <w:p>
      <w:r>
        <w:rPr>
          <w:rFonts w:ascii="Calibri" w:hAnsi="Calibri"/>
        </w:rPr>
        <w:t>Glitched is a signature condition. It should feel like reality is punishing good dice. Use it sparingly enough that it stays scary.</w:t>
      </w:r>
    </w:p>
    <w:p>
      <w:r>
        <w:br w:type="page"/>
      </w:r>
    </w:p>
    <w:p>
      <w:pPr>
        <w:pStyle w:val="Heading1"/>
      </w:pPr>
      <w:r>
        <w:t>2. Combat</w:t>
      </w:r>
    </w:p>
    <w:p>
      <w:pPr>
        <w:pStyle w:val="Heading2"/>
      </w:pPr>
      <w:r>
        <w:t>Turn Structure</w:t>
      </w:r>
    </w:p>
    <w:p>
      <w:r>
        <w:rPr>
          <w:rFonts w:ascii="Calibri" w:hAnsi="Calibri"/>
        </w:rPr>
        <w:t>Combat is played in rounds. Each combatant takes a turn in initiative order.</w:t>
      </w:r>
    </w:p>
    <w:p>
      <w:pPr>
        <w:pStyle w:val="Heading2"/>
      </w:pPr>
      <w:r>
        <w:t>Initiative</w:t>
      </w:r>
    </w:p>
    <w:p>
      <w:r>
        <w:rPr>
          <w:rFonts w:ascii="Calibri" w:hAnsi="Calibri"/>
        </w:rPr>
        <w:t>Roll:</w:t>
      </w:r>
    </w:p>
    <w:p>
      <w:pPr>
        <w:spacing w:after="160"/>
        <w:ind w:left="360"/>
      </w:pPr>
      <w:r>
        <w:rPr>
          <w:rFonts w:ascii="Consolas" w:hAnsi="Consolas"/>
          <w:sz w:val="20"/>
        </w:rPr>
        <w:t>1d6 + AGI</w:t>
      </w:r>
    </w:p>
    <w:p>
      <w:r>
        <w:rPr>
          <w:rFonts w:ascii="Calibri" w:hAnsi="Calibri"/>
        </w:rPr>
        <w:t>Highest result acts first. Ties are decided by the GM or by comparing AGI.</w:t>
      </w:r>
    </w:p>
    <w:p>
      <w:pPr>
        <w:pStyle w:val="Heading2"/>
      </w:pPr>
      <w:r>
        <w:t>Action Points</w:t>
      </w:r>
    </w:p>
    <w:p>
      <w:r>
        <w:rPr>
          <w:rFonts w:ascii="Calibri" w:hAnsi="Calibri"/>
        </w:rPr>
        <w:t xml:space="preserve">Each player character has </w:t>
      </w:r>
      <w:r>
        <w:rPr>
          <w:rFonts w:ascii="Consolas" w:hAnsi="Consolas"/>
          <w:sz w:val="20"/>
        </w:rPr>
        <w:t>3 AP</w:t>
      </w:r>
      <w:r>
        <w:rPr>
          <w:rFonts w:ascii="Calibri" w:hAnsi="Calibri"/>
        </w:rPr>
        <w:t xml:space="preserve"> per turn.</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4680"/>
        <w:gridCol w:w="4680"/>
      </w:tblGrid>
      <w:tr>
        <w:trPr>
          <w:tblHeader w:val="true"/>
        </w:trPr>
        <w:tc>
          <w:tcPr>
            <w:tcW w:type="dxa" w:w="4680"/>
            <w:vAlign w:val="center"/>
            <w:shd w:fill="E8EEF5"/>
          </w:tcPr>
          <w:p>
            <w:pPr>
              <w:spacing w:after="0"/>
            </w:pPr>
            <w:r>
              <w:rPr>
                <w:rFonts w:ascii="Calibri" w:hAnsi="Calibri"/>
                <w:b/>
              </w:rPr>
              <w:t>Action</w:t>
            </w:r>
          </w:p>
        </w:tc>
        <w:tc>
          <w:tcPr>
            <w:tcW w:type="dxa" w:w="4680"/>
            <w:vAlign w:val="center"/>
            <w:shd w:fill="E8EEF5"/>
          </w:tcPr>
          <w:p>
            <w:pPr>
              <w:spacing w:after="0"/>
            </w:pPr>
            <w:r>
              <w:rPr>
                <w:rFonts w:ascii="Calibri" w:hAnsi="Calibri"/>
                <w:b/>
              </w:rPr>
              <w:t>AP Cost</w:t>
            </w:r>
          </w:p>
        </w:tc>
      </w:tr>
      <w:tr>
        <w:tc>
          <w:tcPr>
            <w:tcW w:type="dxa" w:w="4680"/>
            <w:vAlign w:val="center"/>
          </w:tcPr>
          <w:p>
            <w:pPr>
              <w:spacing w:after="0"/>
            </w:pPr>
            <w:r>
              <w:rPr>
                <w:rFonts w:ascii="Calibri" w:hAnsi="Calibri"/>
              </w:rPr>
              <w:t>Move up to 3 spaces</w:t>
            </w:r>
          </w:p>
        </w:tc>
        <w:tc>
          <w:tcPr>
            <w:tcW w:type="dxa" w:w="4680"/>
            <w:vAlign w:val="center"/>
          </w:tcPr>
          <w:p>
            <w:pPr>
              <w:spacing w:after="0"/>
            </w:pPr>
            <w:r>
              <w:rPr>
                <w:rFonts w:ascii="Calibri" w:hAnsi="Calibri"/>
              </w:rPr>
              <w:t>1 AP</w:t>
            </w:r>
          </w:p>
        </w:tc>
      </w:tr>
      <w:tr>
        <w:tc>
          <w:tcPr>
            <w:tcW w:type="dxa" w:w="4680"/>
            <w:vAlign w:val="center"/>
          </w:tcPr>
          <w:p>
            <w:pPr>
              <w:spacing w:after="0"/>
            </w:pPr>
            <w:r>
              <w:rPr>
                <w:rFonts w:ascii="Calibri" w:hAnsi="Calibri"/>
              </w:rPr>
              <w:t>Attack</w:t>
            </w:r>
          </w:p>
        </w:tc>
        <w:tc>
          <w:tcPr>
            <w:tcW w:type="dxa" w:w="4680"/>
            <w:vAlign w:val="center"/>
          </w:tcPr>
          <w:p>
            <w:pPr>
              <w:spacing w:after="0"/>
            </w:pPr>
            <w:r>
              <w:rPr>
                <w:rFonts w:ascii="Calibri" w:hAnsi="Calibri"/>
              </w:rPr>
              <w:t>1 AP</w:t>
            </w:r>
          </w:p>
        </w:tc>
      </w:tr>
      <w:tr>
        <w:tc>
          <w:tcPr>
            <w:tcW w:type="dxa" w:w="4680"/>
            <w:vAlign w:val="center"/>
          </w:tcPr>
          <w:p>
            <w:pPr>
              <w:spacing w:after="0"/>
            </w:pPr>
            <w:r>
              <w:rPr>
                <w:rFonts w:ascii="Calibri" w:hAnsi="Calibri"/>
              </w:rPr>
              <w:t>Use item</w:t>
            </w:r>
          </w:p>
        </w:tc>
        <w:tc>
          <w:tcPr>
            <w:tcW w:type="dxa" w:w="4680"/>
            <w:vAlign w:val="center"/>
          </w:tcPr>
          <w:p>
            <w:pPr>
              <w:spacing w:after="0"/>
            </w:pPr>
            <w:r>
              <w:rPr>
                <w:rFonts w:ascii="Calibri" w:hAnsi="Calibri"/>
              </w:rPr>
              <w:t>1 AP</w:t>
            </w:r>
          </w:p>
        </w:tc>
      </w:tr>
      <w:tr>
        <w:tc>
          <w:tcPr>
            <w:tcW w:type="dxa" w:w="4680"/>
            <w:vAlign w:val="center"/>
          </w:tcPr>
          <w:p>
            <w:pPr>
              <w:spacing w:after="0"/>
            </w:pPr>
            <w:r>
              <w:rPr>
                <w:rFonts w:ascii="Calibri" w:hAnsi="Calibri"/>
              </w:rPr>
              <w:t>Use ability</w:t>
            </w:r>
          </w:p>
        </w:tc>
        <w:tc>
          <w:tcPr>
            <w:tcW w:type="dxa" w:w="4680"/>
            <w:vAlign w:val="center"/>
          </w:tcPr>
          <w:p>
            <w:pPr>
              <w:spacing w:after="0"/>
            </w:pPr>
            <w:r>
              <w:rPr>
                <w:rFonts w:ascii="Calibri" w:hAnsi="Calibri"/>
              </w:rPr>
              <w:t>1-2 AP</w:t>
            </w:r>
          </w:p>
        </w:tc>
      </w:tr>
      <w:tr>
        <w:tc>
          <w:tcPr>
            <w:tcW w:type="dxa" w:w="4680"/>
            <w:vAlign w:val="center"/>
          </w:tcPr>
          <w:p>
            <w:pPr>
              <w:spacing w:after="0"/>
            </w:pPr>
            <w:r>
              <w:rPr>
                <w:rFonts w:ascii="Calibri" w:hAnsi="Calibri"/>
              </w:rPr>
              <w:t>Skill check / interact</w:t>
            </w:r>
          </w:p>
        </w:tc>
        <w:tc>
          <w:tcPr>
            <w:tcW w:type="dxa" w:w="4680"/>
            <w:vAlign w:val="center"/>
          </w:tcPr>
          <w:p>
            <w:pPr>
              <w:spacing w:after="0"/>
            </w:pPr>
            <w:r>
              <w:rPr>
                <w:rFonts w:ascii="Calibri" w:hAnsi="Calibri"/>
              </w:rPr>
              <w:t>1 AP</w:t>
            </w:r>
          </w:p>
        </w:tc>
      </w:tr>
      <w:tr>
        <w:tc>
          <w:tcPr>
            <w:tcW w:type="dxa" w:w="4680"/>
            <w:vAlign w:val="center"/>
          </w:tcPr>
          <w:p>
            <w:pPr>
              <w:spacing w:after="0"/>
            </w:pPr>
            <w:r>
              <w:rPr>
                <w:rFonts w:ascii="Calibri" w:hAnsi="Calibri"/>
              </w:rPr>
              <w:t>Defend</w:t>
            </w:r>
          </w:p>
        </w:tc>
        <w:tc>
          <w:tcPr>
            <w:tcW w:type="dxa" w:w="4680"/>
            <w:vAlign w:val="center"/>
          </w:tcPr>
          <w:p>
            <w:pPr>
              <w:spacing w:after="0"/>
            </w:pPr>
            <w:r>
              <w:rPr>
                <w:rFonts w:ascii="Calibri" w:hAnsi="Calibri"/>
              </w:rPr>
              <w:t>1 AP</w:t>
            </w:r>
          </w:p>
        </w:tc>
      </w:tr>
    </w:tbl>
    <w:p/>
    <w:p>
      <w:pPr>
        <w:pStyle w:val="Heading2"/>
      </w:pPr>
      <w:r>
        <w:t>Attack Rolls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4680"/>
        <w:gridCol w:w="4680"/>
      </w:tblGrid>
      <w:tr>
        <w:trPr>
          <w:tblHeader w:val="true"/>
        </w:trPr>
        <w:tc>
          <w:tcPr>
            <w:tcW w:type="dxa" w:w="4680"/>
            <w:vAlign w:val="center"/>
            <w:shd w:fill="E8EEF5"/>
          </w:tcPr>
          <w:p>
            <w:pPr>
              <w:spacing w:after="0"/>
            </w:pPr>
            <w:r>
              <w:rPr>
                <w:rFonts w:ascii="Calibri" w:hAnsi="Calibri"/>
                <w:b/>
              </w:rPr>
              <w:t>Attack Type</w:t>
            </w:r>
          </w:p>
        </w:tc>
        <w:tc>
          <w:tcPr>
            <w:tcW w:type="dxa" w:w="4680"/>
            <w:vAlign w:val="center"/>
            <w:shd w:fill="E8EEF5"/>
          </w:tcPr>
          <w:p>
            <w:pPr>
              <w:spacing w:after="0"/>
            </w:pPr>
            <w:r>
              <w:rPr>
                <w:rFonts w:ascii="Calibri" w:hAnsi="Calibri"/>
                <w:b/>
              </w:rPr>
              <w:t>Roll</w:t>
            </w:r>
          </w:p>
        </w:tc>
      </w:tr>
      <w:tr>
        <w:tc>
          <w:tcPr>
            <w:tcW w:type="dxa" w:w="4680"/>
            <w:vAlign w:val="center"/>
          </w:tcPr>
          <w:p>
            <w:pPr>
              <w:spacing w:after="0"/>
            </w:pPr>
            <w:r>
              <w:rPr>
                <w:rFonts w:ascii="Calibri" w:hAnsi="Calibri"/>
              </w:rPr>
              <w:t>Melee</w:t>
            </w:r>
          </w:p>
        </w:tc>
        <w:tc>
          <w:tcPr>
            <w:tcW w:type="dxa" w:w="4680"/>
            <w:vAlign w:val="center"/>
          </w:tcPr>
          <w:p>
            <w:pPr>
              <w:spacing w:after="0"/>
            </w:pPr>
            <w:r>
              <w:rPr>
                <w:rFonts w:ascii="Calibri" w:hAnsi="Calibri"/>
              </w:rPr>
              <w:t>2d6 + STR</w:t>
            </w:r>
          </w:p>
        </w:tc>
      </w:tr>
      <w:tr>
        <w:tc>
          <w:tcPr>
            <w:tcW w:type="dxa" w:w="4680"/>
            <w:vAlign w:val="center"/>
          </w:tcPr>
          <w:p>
            <w:pPr>
              <w:spacing w:after="0"/>
            </w:pPr>
            <w:r>
              <w:rPr>
                <w:rFonts w:ascii="Calibri" w:hAnsi="Calibri"/>
              </w:rPr>
              <w:t>Ranged</w:t>
            </w:r>
          </w:p>
        </w:tc>
        <w:tc>
          <w:tcPr>
            <w:tcW w:type="dxa" w:w="4680"/>
            <w:vAlign w:val="center"/>
          </w:tcPr>
          <w:p>
            <w:pPr>
              <w:spacing w:after="0"/>
            </w:pPr>
            <w:r>
              <w:rPr>
                <w:rFonts w:ascii="Calibri" w:hAnsi="Calibri"/>
              </w:rPr>
              <w:t>2d6 + AGI</w:t>
            </w:r>
          </w:p>
        </w:tc>
      </w:tr>
      <w:tr>
        <w:tc>
          <w:tcPr>
            <w:tcW w:type="dxa" w:w="4680"/>
            <w:vAlign w:val="center"/>
          </w:tcPr>
          <w:p>
            <w:pPr>
              <w:spacing w:after="0"/>
            </w:pPr>
            <w:r>
              <w:rPr>
                <w:rFonts w:ascii="Calibri" w:hAnsi="Calibri"/>
              </w:rPr>
              <w:t>Magic</w:t>
            </w:r>
          </w:p>
        </w:tc>
        <w:tc>
          <w:tcPr>
            <w:tcW w:type="dxa" w:w="4680"/>
            <w:vAlign w:val="center"/>
          </w:tcPr>
          <w:p>
            <w:pPr>
              <w:spacing w:after="0"/>
            </w:pPr>
            <w:r>
              <w:rPr>
                <w:rFonts w:ascii="Calibri" w:hAnsi="Calibri"/>
              </w:rPr>
              <w:t>2d6 + INT or WIL</w:t>
            </w:r>
          </w:p>
        </w:tc>
      </w:tr>
    </w:tbl>
    <w:p/>
    <w:p>
      <w:r>
        <w:rPr>
          <w:rFonts w:ascii="Calibri" w:hAnsi="Calibri"/>
        </w:rPr>
        <w:t>Most normal enemies use DR 8 as their base Defense. Tougher enemies use DR 10 or higher.</w:t>
      </w:r>
    </w:p>
    <w:p>
      <w:pPr>
        <w:pStyle w:val="Heading2"/>
      </w:pPr>
      <w:r>
        <w:t>Damage</w:t>
      </w:r>
    </w:p>
    <w:p>
      <w:r>
        <w:rPr>
          <w:rFonts w:ascii="Calibri" w:hAnsi="Calibri"/>
        </w:rPr>
        <w:t>Damage is usually:</w:t>
      </w:r>
    </w:p>
    <w:p>
      <w:pPr>
        <w:spacing w:after="160"/>
        <w:ind w:left="360"/>
      </w:pPr>
      <w:r>
        <w:rPr>
          <w:rFonts w:ascii="Consolas" w:hAnsi="Consolas"/>
          <w:sz w:val="20"/>
        </w:rPr>
        <w:t>Weapon damage + relevant Stat</w:t>
      </w:r>
    </w:p>
    <w:p>
      <w:r>
        <w:rPr>
          <w:rFonts w:ascii="Calibri" w:hAnsi="Calibri"/>
        </w:rPr>
        <w:t>If an ability lists fixed damage, use the ability damage instead.</w:t>
      </w:r>
    </w:p>
    <w:p>
      <w:pPr>
        <w:pStyle w:val="Heading2"/>
      </w:pPr>
      <w:r>
        <w:t>Defend</w:t>
      </w:r>
    </w:p>
    <w:p>
      <w:r>
        <w:rPr>
          <w:rFonts w:ascii="Calibri" w:hAnsi="Calibri"/>
        </w:rPr>
        <w:t>Spend 1 AP to prepare against danger. Until your next turn, gain one of the following:</w:t>
      </w:r>
    </w:p>
    <w:p>
      <w:pPr>
        <w:pStyle w:val="ListBullet"/>
      </w:pPr>
      <w:r>
        <w:rPr>
          <w:rFonts w:ascii="Calibri" w:hAnsi="Calibri"/>
        </w:rPr>
        <w:t>+1 DR against the next attack targeting you.</w:t>
      </w:r>
    </w:p>
    <w:p>
      <w:pPr>
        <w:pStyle w:val="ListBullet"/>
      </w:pPr>
      <w:r>
        <w:rPr>
          <w:rFonts w:ascii="Calibri" w:hAnsi="Calibri"/>
        </w:rPr>
        <w:t>Advantage on one roll to resist a condition.</w:t>
      </w:r>
    </w:p>
    <w:p>
      <w:pPr>
        <w:pStyle w:val="ListBullet"/>
      </w:pPr>
      <w:r>
        <w:rPr>
          <w:rFonts w:ascii="Calibri" w:hAnsi="Calibri"/>
        </w:rPr>
        <w:t>Protect an adjacent ally; if they are hit, you may take the damage instead.</w:t>
      </w:r>
    </w:p>
    <w:p>
      <w:pPr>
        <w:pStyle w:val="Heading2"/>
      </w:pPr>
      <w:r>
        <w:t>Movement and Spaces</w:t>
      </w:r>
    </w:p>
    <w:p>
      <w:r>
        <w:rPr>
          <w:rFonts w:ascii="Calibri" w:hAnsi="Calibri"/>
        </w:rPr>
        <w:t>The game can be played with a grid, theatre of the mind, or simple zones.</w:t>
      </w:r>
    </w:p>
    <w:p>
      <w:r>
        <w:rPr>
          <w:rFonts w:ascii="Calibri" w:hAnsi="Calibri"/>
        </w:rPr>
        <w:t>If using a grid, 1 space is roughly 5 feet. A character can move 3 spaces for 1 AP.</w:t>
      </w:r>
    </w:p>
    <w:p>
      <w:r>
        <w:br w:type="page"/>
      </w:r>
    </w:p>
    <w:p>
      <w:pPr>
        <w:pStyle w:val="Heading1"/>
      </w:pPr>
      <w:r>
        <w:t>3. Character Creation</w:t>
      </w:r>
    </w:p>
    <w:p>
      <w:pPr>
        <w:pStyle w:val="Heading2"/>
      </w:pPr>
      <w:r>
        <w:t>Character Creation Steps</w:t>
      </w:r>
    </w:p>
    <w:p>
      <w:pPr>
        <w:pStyle w:val="ListNumber"/>
      </w:pPr>
      <w:r>
        <w:rPr>
          <w:rFonts w:ascii="Calibri" w:hAnsi="Calibri"/>
        </w:rPr>
        <w:t>Create a concept and background.</w:t>
      </w:r>
    </w:p>
    <w:p>
      <w:pPr>
        <w:pStyle w:val="ListNumber"/>
      </w:pPr>
      <w:r>
        <w:rPr>
          <w:rFonts w:ascii="Calibri" w:hAnsi="Calibri"/>
        </w:rPr>
        <w:t>Choose a class.</w:t>
      </w:r>
    </w:p>
    <w:p>
      <w:pPr>
        <w:pStyle w:val="ListNumber"/>
      </w:pPr>
      <w:r>
        <w:rPr>
          <w:rFonts w:ascii="Calibri" w:hAnsi="Calibri"/>
        </w:rPr>
        <w:t>Assign 3 stat points.</w:t>
      </w:r>
    </w:p>
    <w:p>
      <w:pPr>
        <w:pStyle w:val="ListNumber"/>
      </w:pPr>
      <w:r>
        <w:rPr>
          <w:rFonts w:ascii="Calibri" w:hAnsi="Calibri"/>
        </w:rPr>
        <w:t>Choose 3 starting abilities from your class.</w:t>
      </w:r>
    </w:p>
    <w:p>
      <w:pPr>
        <w:pStyle w:val="ListNumber"/>
      </w:pPr>
      <w:r>
        <w:rPr>
          <w:rFonts w:ascii="Calibri" w:hAnsi="Calibri"/>
        </w:rPr>
        <w:t>Choose 1 background trait.</w:t>
      </w:r>
    </w:p>
    <w:p>
      <w:pPr>
        <w:pStyle w:val="ListNumber"/>
      </w:pPr>
      <w:r>
        <w:rPr>
          <w:rFonts w:ascii="Calibri" w:hAnsi="Calibri"/>
        </w:rPr>
        <w:t>Choose starting gear.</w:t>
      </w:r>
    </w:p>
    <w:p>
      <w:pPr>
        <w:pStyle w:val="ListNumber"/>
      </w:pPr>
      <w:r>
        <w:rPr>
          <w:rFonts w:ascii="Calibri" w:hAnsi="Calibri"/>
        </w:rPr>
        <w:t>Name the character and connect them to the group.</w:t>
      </w:r>
    </w:p>
    <w:p>
      <w:pPr>
        <w:pStyle w:val="Heading2"/>
      </w:pPr>
      <w:r>
        <w:t>Base Character Values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4680"/>
        <w:gridCol w:w="4680"/>
      </w:tblGrid>
      <w:tr>
        <w:trPr>
          <w:tblHeader w:val="true"/>
        </w:trPr>
        <w:tc>
          <w:tcPr>
            <w:tcW w:type="dxa" w:w="4680"/>
            <w:vAlign w:val="center"/>
            <w:shd w:fill="E8EEF5"/>
          </w:tcPr>
          <w:p>
            <w:pPr>
              <w:spacing w:after="0"/>
            </w:pPr>
            <w:r>
              <w:rPr>
                <w:rFonts w:ascii="Calibri" w:hAnsi="Calibri"/>
                <w:b/>
              </w:rPr>
              <w:t>Value</w:t>
            </w:r>
          </w:p>
        </w:tc>
        <w:tc>
          <w:tcPr>
            <w:tcW w:type="dxa" w:w="4680"/>
            <w:vAlign w:val="center"/>
            <w:shd w:fill="E8EEF5"/>
          </w:tcPr>
          <w:p>
            <w:pPr>
              <w:spacing w:after="0"/>
            </w:pPr>
            <w:r>
              <w:rPr>
                <w:rFonts w:ascii="Calibri" w:hAnsi="Calibri"/>
                <w:b/>
              </w:rPr>
              <w:t>Starting Rule</w:t>
            </w:r>
          </w:p>
        </w:tc>
      </w:tr>
      <w:tr>
        <w:tc>
          <w:tcPr>
            <w:tcW w:type="dxa" w:w="4680"/>
            <w:vAlign w:val="center"/>
          </w:tcPr>
          <w:p>
            <w:pPr>
              <w:spacing w:after="0"/>
            </w:pPr>
            <w:r>
              <w:rPr>
                <w:rFonts w:ascii="Calibri" w:hAnsi="Calibri"/>
              </w:rPr>
              <w:t>HP</w:t>
            </w:r>
          </w:p>
        </w:tc>
        <w:tc>
          <w:tcPr>
            <w:tcW w:type="dxa" w:w="4680"/>
            <w:vAlign w:val="center"/>
          </w:tcPr>
          <w:p>
            <w:pPr>
              <w:spacing w:after="0"/>
            </w:pPr>
            <w:r>
              <w:rPr>
                <w:rFonts w:ascii="Calibri" w:hAnsi="Calibri"/>
              </w:rPr>
              <w:t>10 + STR</w:t>
            </w:r>
          </w:p>
        </w:tc>
      </w:tr>
      <w:tr>
        <w:tc>
          <w:tcPr>
            <w:tcW w:type="dxa" w:w="4680"/>
            <w:vAlign w:val="center"/>
          </w:tcPr>
          <w:p>
            <w:pPr>
              <w:spacing w:after="0"/>
            </w:pPr>
            <w:r>
              <w:rPr>
                <w:rFonts w:ascii="Calibri" w:hAnsi="Calibri"/>
              </w:rPr>
              <w:t>AP</w:t>
            </w:r>
          </w:p>
        </w:tc>
        <w:tc>
          <w:tcPr>
            <w:tcW w:type="dxa" w:w="4680"/>
            <w:vAlign w:val="center"/>
          </w:tcPr>
          <w:p>
            <w:pPr>
              <w:spacing w:after="0"/>
            </w:pPr>
            <w:r>
              <w:rPr>
                <w:rFonts w:ascii="Calibri" w:hAnsi="Calibri"/>
              </w:rPr>
              <w:t>3</w:t>
            </w:r>
          </w:p>
        </w:tc>
      </w:tr>
      <w:tr>
        <w:tc>
          <w:tcPr>
            <w:tcW w:type="dxa" w:w="4680"/>
            <w:vAlign w:val="center"/>
          </w:tcPr>
          <w:p>
            <w:pPr>
              <w:spacing w:after="0"/>
            </w:pPr>
            <w:r>
              <w:rPr>
                <w:rFonts w:ascii="Calibri" w:hAnsi="Calibri"/>
              </w:rPr>
              <w:t>Inventory</w:t>
            </w:r>
          </w:p>
        </w:tc>
        <w:tc>
          <w:tcPr>
            <w:tcW w:type="dxa" w:w="4680"/>
            <w:vAlign w:val="center"/>
          </w:tcPr>
          <w:p>
            <w:pPr>
              <w:spacing w:after="0"/>
            </w:pPr>
            <w:r>
              <w:rPr>
                <w:rFonts w:ascii="Calibri" w:hAnsi="Calibri"/>
              </w:rPr>
              <w:t>3 slots</w:t>
            </w:r>
          </w:p>
        </w:tc>
      </w:tr>
      <w:tr>
        <w:tc>
          <w:tcPr>
            <w:tcW w:type="dxa" w:w="4680"/>
            <w:vAlign w:val="center"/>
          </w:tcPr>
          <w:p>
            <w:pPr>
              <w:spacing w:after="0"/>
            </w:pPr>
            <w:r>
              <w:rPr>
                <w:rFonts w:ascii="Calibri" w:hAnsi="Calibri"/>
              </w:rPr>
              <w:t>Starting abilities</w:t>
            </w:r>
          </w:p>
        </w:tc>
        <w:tc>
          <w:tcPr>
            <w:tcW w:type="dxa" w:w="4680"/>
            <w:vAlign w:val="center"/>
          </w:tcPr>
          <w:p>
            <w:pPr>
              <w:spacing w:after="0"/>
            </w:pPr>
            <w:r>
              <w:rPr>
                <w:rFonts w:ascii="Calibri" w:hAnsi="Calibri"/>
              </w:rPr>
              <w:t>3</w:t>
            </w:r>
          </w:p>
        </w:tc>
      </w:tr>
      <w:tr>
        <w:tc>
          <w:tcPr>
            <w:tcW w:type="dxa" w:w="4680"/>
            <w:vAlign w:val="center"/>
          </w:tcPr>
          <w:p>
            <w:pPr>
              <w:spacing w:after="0"/>
            </w:pPr>
            <w:r>
              <w:rPr>
                <w:rFonts w:ascii="Calibri" w:hAnsi="Calibri"/>
              </w:rPr>
              <w:t>Starting trait</w:t>
            </w:r>
          </w:p>
        </w:tc>
        <w:tc>
          <w:tcPr>
            <w:tcW w:type="dxa" w:w="4680"/>
            <w:vAlign w:val="center"/>
          </w:tcPr>
          <w:p>
            <w:pPr>
              <w:spacing w:after="0"/>
            </w:pPr>
            <w:r>
              <w:rPr>
                <w:rFonts w:ascii="Calibri" w:hAnsi="Calibri"/>
              </w:rPr>
              <w:t>1</w:t>
            </w:r>
          </w:p>
        </w:tc>
      </w:tr>
    </w:tbl>
    <w:p/>
    <w:p>
      <w:pPr>
        <w:pStyle w:val="Heading2"/>
      </w:pPr>
      <w:r>
        <w:t>Assigning Stats</w:t>
      </w:r>
    </w:p>
    <w:p>
      <w:r>
        <w:rPr>
          <w:rFonts w:ascii="Calibri" w:hAnsi="Calibri"/>
        </w:rPr>
        <w:t>All stats begin at 0. Assign 3 points across STR, AGI, INT, WIL, and PRE.</w:t>
      </w:r>
    </w:p>
    <w:p>
      <w:r>
        <w:rPr>
          <w:rFonts w:ascii="Calibri" w:hAnsi="Calibri"/>
        </w:rPr>
        <w:t>No stat can start above +2. Through progression, stats can rise to a maximum of +3.</w:t>
      </w:r>
    </w:p>
    <w:p>
      <w:pPr>
        <w:pStyle w:val="Heading2"/>
      </w:pPr>
      <w:r>
        <w:t>Background Traits</w:t>
      </w:r>
    </w:p>
    <w:p>
      <w:r>
        <w:rPr>
          <w:rFonts w:ascii="Calibri" w:hAnsi="Calibri"/>
        </w:rPr>
        <w:t>Traits are small passive or narrative advantages. Pick one at character creation.</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Trait</w:t>
            </w:r>
          </w:p>
        </w:tc>
        <w:tc>
          <w:tcPr>
            <w:tcW w:type="dxa" w:w="3120"/>
            <w:vAlign w:val="center"/>
            <w:shd w:fill="E8EEF5"/>
          </w:tcPr>
          <w:p>
            <w:pPr>
              <w:spacing w:after="0"/>
            </w:pPr>
            <w:r>
              <w:rPr>
                <w:rFonts w:ascii="Calibri" w:hAnsi="Calibri"/>
                <w:b/>
              </w:rPr>
              <w:t>Category</w:t>
            </w:r>
          </w:p>
        </w:tc>
        <w:tc>
          <w:tcPr>
            <w:tcW w:type="dxa" w:w="3120"/>
            <w:vAlign w:val="center"/>
            <w:shd w:fill="E8EEF5"/>
          </w:tcPr>
          <w:p>
            <w:pPr>
              <w:spacing w:after="0"/>
            </w:pPr>
            <w:r>
              <w:rPr>
                <w:rFonts w:ascii="Calibri" w:hAnsi="Calibri"/>
                <w:b/>
              </w:rPr>
              <w:t>Effect</w:t>
            </w:r>
          </w:p>
        </w:tc>
      </w:tr>
      <w:tr>
        <w:tc>
          <w:tcPr>
            <w:tcW w:type="dxa" w:w="3120"/>
            <w:vAlign w:val="center"/>
          </w:tcPr>
          <w:p>
            <w:pPr>
              <w:spacing w:after="0"/>
            </w:pPr>
            <w:r>
              <w:rPr>
                <w:rFonts w:ascii="Calibri" w:hAnsi="Calibri"/>
              </w:rPr>
              <w:t>Fast Learner</w:t>
            </w:r>
          </w:p>
        </w:tc>
        <w:tc>
          <w:tcPr>
            <w:tcW w:type="dxa" w:w="3120"/>
            <w:vAlign w:val="center"/>
          </w:tcPr>
          <w:p>
            <w:pPr>
              <w:spacing w:after="0"/>
            </w:pPr>
            <w:r>
              <w:rPr>
                <w:rFonts w:ascii="Calibri" w:hAnsi="Calibri"/>
              </w:rPr>
              <w:t>Mental</w:t>
            </w:r>
          </w:p>
        </w:tc>
        <w:tc>
          <w:tcPr>
            <w:tcW w:type="dxa" w:w="3120"/>
            <w:vAlign w:val="center"/>
          </w:tcPr>
          <w:p>
            <w:pPr>
              <w:spacing w:after="0"/>
            </w:pPr>
            <w:r>
              <w:rPr>
                <w:rFonts w:ascii="Calibri" w:hAnsi="Calibri"/>
              </w:rPr>
              <w:t>Gain +1 XP the first time you complete a major encounter in a campaign</w:t>
            </w:r>
          </w:p>
        </w:tc>
      </w:tr>
      <w:tr>
        <w:tc>
          <w:tcPr>
            <w:tcW w:type="dxa" w:w="3120"/>
            <w:vAlign w:val="center"/>
          </w:tcPr>
          <w:p>
            <w:pPr>
              <w:spacing w:after="0"/>
            </w:pPr>
            <w:r>
              <w:rPr>
                <w:rFonts w:ascii="Calibri" w:hAnsi="Calibri"/>
              </w:rPr>
              <w:t>Streetwise</w:t>
            </w:r>
          </w:p>
        </w:tc>
        <w:tc>
          <w:tcPr>
            <w:tcW w:type="dxa" w:w="3120"/>
            <w:vAlign w:val="center"/>
          </w:tcPr>
          <w:p>
            <w:pPr>
              <w:spacing w:after="0"/>
            </w:pPr>
            <w:r>
              <w:rPr>
                <w:rFonts w:ascii="Calibri" w:hAnsi="Calibri"/>
              </w:rPr>
              <w:t>Social</w:t>
            </w:r>
          </w:p>
        </w:tc>
        <w:tc>
          <w:tcPr>
            <w:tcW w:type="dxa" w:w="3120"/>
            <w:vAlign w:val="center"/>
          </w:tcPr>
          <w:p>
            <w:pPr>
              <w:spacing w:after="0"/>
            </w:pPr>
            <w:r>
              <w:rPr>
                <w:rFonts w:ascii="Calibri" w:hAnsi="Calibri"/>
              </w:rPr>
              <w:t>Advantage on urban investigation checks</w:t>
            </w:r>
          </w:p>
        </w:tc>
      </w:tr>
      <w:tr>
        <w:tc>
          <w:tcPr>
            <w:tcW w:type="dxa" w:w="3120"/>
            <w:vAlign w:val="center"/>
          </w:tcPr>
          <w:p>
            <w:pPr>
              <w:spacing w:after="0"/>
            </w:pPr>
            <w:r>
              <w:rPr>
                <w:rFonts w:ascii="Calibri" w:hAnsi="Calibri"/>
              </w:rPr>
              <w:t>Light Sleeper</w:t>
            </w:r>
          </w:p>
        </w:tc>
        <w:tc>
          <w:tcPr>
            <w:tcW w:type="dxa" w:w="3120"/>
            <w:vAlign w:val="center"/>
          </w:tcPr>
          <w:p>
            <w:pPr>
              <w:spacing w:after="0"/>
            </w:pPr>
            <w:r>
              <w:rPr>
                <w:rFonts w:ascii="Calibri" w:hAnsi="Calibri"/>
              </w:rPr>
              <w:t>Physical</w:t>
            </w:r>
          </w:p>
        </w:tc>
        <w:tc>
          <w:tcPr>
            <w:tcW w:type="dxa" w:w="3120"/>
            <w:vAlign w:val="center"/>
          </w:tcPr>
          <w:p>
            <w:pPr>
              <w:spacing w:after="0"/>
            </w:pPr>
            <w:r>
              <w:rPr>
                <w:rFonts w:ascii="Calibri" w:hAnsi="Calibri"/>
              </w:rPr>
              <w:t>You wake instantly when danger approaches during rest</w:t>
            </w:r>
          </w:p>
        </w:tc>
      </w:tr>
      <w:tr>
        <w:tc>
          <w:tcPr>
            <w:tcW w:type="dxa" w:w="3120"/>
            <w:vAlign w:val="center"/>
          </w:tcPr>
          <w:p>
            <w:pPr>
              <w:spacing w:after="0"/>
            </w:pPr>
            <w:r>
              <w:rPr>
                <w:rFonts w:ascii="Calibri" w:hAnsi="Calibri"/>
              </w:rPr>
              <w:t>Echo-Touched</w:t>
            </w:r>
          </w:p>
        </w:tc>
        <w:tc>
          <w:tcPr>
            <w:tcW w:type="dxa" w:w="3120"/>
            <w:vAlign w:val="center"/>
          </w:tcPr>
          <w:p>
            <w:pPr>
              <w:spacing w:after="0"/>
            </w:pPr>
            <w:r>
              <w:rPr>
                <w:rFonts w:ascii="Calibri" w:hAnsi="Calibri"/>
              </w:rPr>
              <w:t>Weird</w:t>
            </w:r>
          </w:p>
        </w:tc>
        <w:tc>
          <w:tcPr>
            <w:tcW w:type="dxa" w:w="3120"/>
            <w:vAlign w:val="center"/>
          </w:tcPr>
          <w:p>
            <w:pPr>
              <w:spacing w:after="0"/>
            </w:pPr>
            <w:r>
              <w:rPr>
                <w:rFonts w:ascii="Calibri" w:hAnsi="Calibri"/>
              </w:rPr>
              <w:t>Once per day, reroll a failed roll involving sound, memory, or echoes</w:t>
            </w:r>
          </w:p>
        </w:tc>
      </w:tr>
      <w:tr>
        <w:tc>
          <w:tcPr>
            <w:tcW w:type="dxa" w:w="3120"/>
            <w:vAlign w:val="center"/>
          </w:tcPr>
          <w:p>
            <w:pPr>
              <w:spacing w:after="0"/>
            </w:pPr>
            <w:r>
              <w:rPr>
                <w:rFonts w:ascii="Calibri" w:hAnsi="Calibri"/>
              </w:rPr>
              <w:t>Glitch Scar</w:t>
            </w:r>
          </w:p>
        </w:tc>
        <w:tc>
          <w:tcPr>
            <w:tcW w:type="dxa" w:w="3120"/>
            <w:vAlign w:val="center"/>
          </w:tcPr>
          <w:p>
            <w:pPr>
              <w:spacing w:after="0"/>
            </w:pPr>
            <w:r>
              <w:rPr>
                <w:rFonts w:ascii="Calibri" w:hAnsi="Calibri"/>
              </w:rPr>
              <w:t>Weird</w:t>
            </w:r>
          </w:p>
        </w:tc>
        <w:tc>
          <w:tcPr>
            <w:tcW w:type="dxa" w:w="3120"/>
            <w:vAlign w:val="center"/>
          </w:tcPr>
          <w:p>
            <w:pPr>
              <w:spacing w:after="0"/>
            </w:pPr>
            <w:r>
              <w:rPr>
                <w:rFonts w:ascii="Calibri" w:hAnsi="Calibri"/>
              </w:rPr>
              <w:t>Ignore one Glitch Event effect per session</w:t>
            </w:r>
          </w:p>
        </w:tc>
      </w:tr>
      <w:tr>
        <w:tc>
          <w:tcPr>
            <w:tcW w:type="dxa" w:w="3120"/>
            <w:vAlign w:val="center"/>
          </w:tcPr>
          <w:p>
            <w:pPr>
              <w:spacing w:after="0"/>
            </w:pPr>
            <w:r>
              <w:rPr>
                <w:rFonts w:ascii="Calibri" w:hAnsi="Calibri"/>
              </w:rPr>
              <w:t>Silver Tongue</w:t>
            </w:r>
          </w:p>
        </w:tc>
        <w:tc>
          <w:tcPr>
            <w:tcW w:type="dxa" w:w="3120"/>
            <w:vAlign w:val="center"/>
          </w:tcPr>
          <w:p>
            <w:pPr>
              <w:spacing w:after="0"/>
            </w:pPr>
            <w:r>
              <w:rPr>
                <w:rFonts w:ascii="Calibri" w:hAnsi="Calibri"/>
              </w:rPr>
              <w:t>Social</w:t>
            </w:r>
          </w:p>
        </w:tc>
        <w:tc>
          <w:tcPr>
            <w:tcW w:type="dxa" w:w="3120"/>
            <w:vAlign w:val="center"/>
          </w:tcPr>
          <w:p>
            <w:pPr>
              <w:spacing w:after="0"/>
            </w:pPr>
            <w:r>
              <w:rPr>
                <w:rFonts w:ascii="Calibri" w:hAnsi="Calibri"/>
              </w:rPr>
              <w:t>+1 to PRE checks when negotiating</w:t>
            </w:r>
          </w:p>
        </w:tc>
      </w:tr>
      <w:tr>
        <w:tc>
          <w:tcPr>
            <w:tcW w:type="dxa" w:w="3120"/>
            <w:vAlign w:val="center"/>
          </w:tcPr>
          <w:p>
            <w:pPr>
              <w:spacing w:after="0"/>
            </w:pPr>
            <w:r>
              <w:rPr>
                <w:rFonts w:ascii="Calibri" w:hAnsi="Calibri"/>
              </w:rPr>
              <w:t>Technophile</w:t>
            </w:r>
          </w:p>
        </w:tc>
        <w:tc>
          <w:tcPr>
            <w:tcW w:type="dxa" w:w="3120"/>
            <w:vAlign w:val="center"/>
          </w:tcPr>
          <w:p>
            <w:pPr>
              <w:spacing w:after="0"/>
            </w:pPr>
            <w:r>
              <w:rPr>
                <w:rFonts w:ascii="Calibri" w:hAnsi="Calibri"/>
              </w:rPr>
              <w:t>Mental</w:t>
            </w:r>
          </w:p>
        </w:tc>
        <w:tc>
          <w:tcPr>
            <w:tcW w:type="dxa" w:w="3120"/>
            <w:vAlign w:val="center"/>
          </w:tcPr>
          <w:p>
            <w:pPr>
              <w:spacing w:after="0"/>
            </w:pPr>
            <w:r>
              <w:rPr>
                <w:rFonts w:ascii="Calibri" w:hAnsi="Calibri"/>
              </w:rPr>
              <w:t>+1 to INT checks involving tech, hacking, or machines</w:t>
            </w:r>
          </w:p>
        </w:tc>
      </w:tr>
      <w:tr>
        <w:tc>
          <w:tcPr>
            <w:tcW w:type="dxa" w:w="3120"/>
            <w:vAlign w:val="center"/>
          </w:tcPr>
          <w:p>
            <w:pPr>
              <w:spacing w:after="0"/>
            </w:pPr>
            <w:r>
              <w:rPr>
                <w:rFonts w:ascii="Calibri" w:hAnsi="Calibri"/>
              </w:rPr>
              <w:t>Thick-Blooded</w:t>
            </w:r>
          </w:p>
        </w:tc>
        <w:tc>
          <w:tcPr>
            <w:tcW w:type="dxa" w:w="3120"/>
            <w:vAlign w:val="center"/>
          </w:tcPr>
          <w:p>
            <w:pPr>
              <w:spacing w:after="0"/>
            </w:pPr>
            <w:r>
              <w:rPr>
                <w:rFonts w:ascii="Calibri" w:hAnsi="Calibri"/>
              </w:rPr>
              <w:t>Physical</w:t>
            </w:r>
          </w:p>
        </w:tc>
        <w:tc>
          <w:tcPr>
            <w:tcW w:type="dxa" w:w="3120"/>
            <w:vAlign w:val="center"/>
          </w:tcPr>
          <w:p>
            <w:pPr>
              <w:spacing w:after="0"/>
            </w:pPr>
            <w:r>
              <w:rPr>
                <w:rFonts w:ascii="Calibri" w:hAnsi="Calibri"/>
              </w:rPr>
              <w:t>Advantage against poison, disease, or blood-based effects</w:t>
            </w:r>
          </w:p>
        </w:tc>
      </w:tr>
      <w:tr>
        <w:tc>
          <w:tcPr>
            <w:tcW w:type="dxa" w:w="3120"/>
            <w:vAlign w:val="center"/>
          </w:tcPr>
          <w:p>
            <w:pPr>
              <w:spacing w:after="0"/>
            </w:pPr>
            <w:r>
              <w:rPr>
                <w:rFonts w:ascii="Calibri" w:hAnsi="Calibri"/>
              </w:rPr>
              <w:t>Mark of Sulis</w:t>
            </w:r>
          </w:p>
        </w:tc>
        <w:tc>
          <w:tcPr>
            <w:tcW w:type="dxa" w:w="3120"/>
            <w:vAlign w:val="center"/>
          </w:tcPr>
          <w:p>
            <w:pPr>
              <w:spacing w:after="0"/>
            </w:pPr>
            <w:r>
              <w:rPr>
                <w:rFonts w:ascii="Calibri" w:hAnsi="Calibri"/>
              </w:rPr>
              <w:t>Weird</w:t>
            </w:r>
          </w:p>
        </w:tc>
        <w:tc>
          <w:tcPr>
            <w:tcW w:type="dxa" w:w="3120"/>
            <w:vAlign w:val="center"/>
          </w:tcPr>
          <w:p>
            <w:pPr>
              <w:spacing w:after="0"/>
            </w:pPr>
            <w:r>
              <w:rPr>
                <w:rFonts w:ascii="Calibri" w:hAnsi="Calibri"/>
              </w:rPr>
              <w:t>You can sense nearby shrine locations or sacred water</w:t>
            </w:r>
          </w:p>
        </w:tc>
      </w:tr>
    </w:tbl>
    <w:p/>
    <w:p>
      <w:pPr>
        <w:pStyle w:val="Heading2"/>
      </w:pPr>
      <w:r>
        <w:t>Starting Gear</w:t>
      </w:r>
    </w:p>
    <w:p>
      <w:r>
        <w:rPr>
          <w:rFonts w:ascii="Calibri" w:hAnsi="Calibri"/>
        </w:rPr>
        <w:t>Each character begins with:</w:t>
      </w:r>
    </w:p>
    <w:p>
      <w:pPr>
        <w:pStyle w:val="ListBullet"/>
      </w:pPr>
      <w:r>
        <w:rPr>
          <w:rFonts w:ascii="Calibri" w:hAnsi="Calibri"/>
        </w:rPr>
        <w:t>1 basic weapon.</w:t>
      </w:r>
    </w:p>
    <w:p>
      <w:pPr>
        <w:pStyle w:val="ListBullet"/>
      </w:pPr>
      <w:r>
        <w:rPr>
          <w:rFonts w:ascii="Calibri" w:hAnsi="Calibri"/>
        </w:rPr>
        <w:t>1 basic armor or protective clothing.</w:t>
      </w:r>
    </w:p>
    <w:p>
      <w:pPr>
        <w:pStyle w:val="ListBullet"/>
      </w:pPr>
      <w:r>
        <w:rPr>
          <w:rFonts w:ascii="Calibri" w:hAnsi="Calibri"/>
        </w:rPr>
        <w:t>1 minor healing item.</w:t>
      </w:r>
    </w:p>
    <w:p>
      <w:pPr>
        <w:pStyle w:val="ListBullet"/>
      </w:pPr>
      <w:r>
        <w:rPr>
          <w:rFonts w:ascii="Calibri" w:hAnsi="Calibri"/>
        </w:rPr>
        <w:t>1 class-appropriate tool or focus.</w:t>
      </w:r>
    </w:p>
    <w:p>
      <w:pPr>
        <w:pStyle w:val="ListBullet"/>
      </w:pPr>
      <w:r>
        <w:rPr>
          <w:rFonts w:ascii="Calibri" w:hAnsi="Calibri"/>
        </w:rPr>
        <w:t>Clothes, a bag, a blanket, and one day's worth of food.</w:t>
      </w:r>
    </w:p>
    <w:p>
      <w:r>
        <w:br w:type="page"/>
      </w:r>
    </w:p>
    <w:p>
      <w:pPr>
        <w:pStyle w:val="Heading1"/>
      </w:pPr>
      <w:r>
        <w:t>4. Classes</w:t>
      </w:r>
    </w:p>
    <w:p>
      <w:r>
        <w:rPr>
          <w:rFonts w:ascii="Calibri" w:hAnsi="Calibri"/>
        </w:rPr>
        <w:t>Classes define identity and starting ability access. Classes do not need large stat bonuses. They are role frameworks with ability choices and upgrade paths.</w:t>
      </w:r>
    </w:p>
    <w:p>
      <w:r>
        <w:rPr>
          <w:rFonts w:ascii="Calibri" w:hAnsi="Calibri"/>
        </w:rPr>
        <w:t>Each class has:</w:t>
      </w:r>
    </w:p>
    <w:p>
      <w:pPr>
        <w:pStyle w:val="ListBullet"/>
      </w:pPr>
      <w:r>
        <w:rPr>
          <w:rFonts w:ascii="Calibri" w:hAnsi="Calibri"/>
        </w:rPr>
        <w:t>A role.</w:t>
      </w:r>
    </w:p>
    <w:p>
      <w:pPr>
        <w:pStyle w:val="ListBullet"/>
      </w:pPr>
      <w:r>
        <w:rPr>
          <w:rFonts w:ascii="Calibri" w:hAnsi="Calibri"/>
        </w:rPr>
        <w:t>3 suggested starter abilities.</w:t>
      </w:r>
    </w:p>
    <w:p>
      <w:pPr>
        <w:pStyle w:val="ListBullet"/>
      </w:pPr>
      <w:r>
        <w:rPr>
          <w:rFonts w:ascii="Calibri" w:hAnsi="Calibri"/>
        </w:rPr>
        <w:t>2 upgrade paths.</w:t>
      </w:r>
    </w:p>
    <w:p>
      <w:r>
        <w:rPr>
          <w:rFonts w:ascii="Calibri" w:hAnsi="Calibri"/>
        </w:rPr>
        <w:t>Players choose 3 starting abilities from their class list. During progression, they can learn more.</w:t>
      </w:r>
    </w:p>
    <w:p>
      <w:pPr>
        <w:pStyle w:val="Heading2"/>
      </w:pPr>
      <w:r>
        <w:t>Axe Warrior</w:t>
      </w:r>
    </w:p>
    <w:p>
      <w:r>
        <w:rPr>
          <w:rFonts w:ascii="Calibri" w:hAnsi="Calibri"/>
          <w:b/>
        </w:rPr>
        <w:t>Role:</w:t>
      </w:r>
      <w:r>
        <w:rPr>
          <w:rFonts w:ascii="Calibri" w:hAnsi="Calibri"/>
        </w:rPr>
        <w:t xml:space="preserve"> Brutal melee damage and crowd clearing.</w:t>
      </w:r>
    </w:p>
    <w:p>
      <w:pPr>
        <w:pStyle w:val="Heading3"/>
      </w:pPr>
      <w:r>
        <w:t>Starter Abilities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Ability</w:t>
            </w:r>
          </w:p>
        </w:tc>
        <w:tc>
          <w:tcPr>
            <w:tcW w:type="dxa" w:w="3120"/>
            <w:vAlign w:val="center"/>
            <w:shd w:fill="E8EEF5"/>
          </w:tcPr>
          <w:p>
            <w:pPr>
              <w:spacing w:after="0"/>
            </w:pPr>
            <w:r>
              <w:rPr>
                <w:rFonts w:ascii="Calibri" w:hAnsi="Calibri"/>
                <w:b/>
              </w:rPr>
              <w:t>Cost</w:t>
            </w:r>
          </w:p>
        </w:tc>
        <w:tc>
          <w:tcPr>
            <w:tcW w:type="dxa" w:w="3120"/>
            <w:vAlign w:val="center"/>
            <w:shd w:fill="E8EEF5"/>
          </w:tcPr>
          <w:p>
            <w:pPr>
              <w:spacing w:after="0"/>
            </w:pPr>
            <w:r>
              <w:rPr>
                <w:rFonts w:ascii="Calibri" w:hAnsi="Calibri"/>
                <w:b/>
              </w:rPr>
              <w:t>Effect</w:t>
            </w:r>
          </w:p>
        </w:tc>
      </w:tr>
      <w:tr>
        <w:tc>
          <w:tcPr>
            <w:tcW w:type="dxa" w:w="3120"/>
            <w:vAlign w:val="center"/>
          </w:tcPr>
          <w:p>
            <w:pPr>
              <w:spacing w:after="0"/>
            </w:pPr>
            <w:r>
              <w:rPr>
                <w:rFonts w:ascii="Calibri" w:hAnsi="Calibri"/>
              </w:rPr>
              <w:t>Cleave</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Attack one target and one adjacent enemy.</w:t>
            </w:r>
          </w:p>
        </w:tc>
      </w:tr>
      <w:tr>
        <w:tc>
          <w:tcPr>
            <w:tcW w:type="dxa" w:w="3120"/>
            <w:vAlign w:val="center"/>
          </w:tcPr>
          <w:p>
            <w:pPr>
              <w:spacing w:after="0"/>
            </w:pPr>
            <w:r>
              <w:rPr>
                <w:rFonts w:ascii="Calibri" w:hAnsi="Calibri"/>
              </w:rPr>
              <w:t>Reckless Swing</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Deal +2 damage, but enemies have +1 to hit you until your next turn.</w:t>
            </w:r>
          </w:p>
        </w:tc>
      </w:tr>
      <w:tr>
        <w:tc>
          <w:tcPr>
            <w:tcW w:type="dxa" w:w="3120"/>
            <w:vAlign w:val="center"/>
          </w:tcPr>
          <w:p>
            <w:pPr>
              <w:spacing w:after="0"/>
            </w:pPr>
            <w:r>
              <w:rPr>
                <w:rFonts w:ascii="Calibri" w:hAnsi="Calibri"/>
              </w:rPr>
              <w:t>Berserker Charge</w:t>
            </w:r>
          </w:p>
        </w:tc>
        <w:tc>
          <w:tcPr>
            <w:tcW w:type="dxa" w:w="3120"/>
            <w:vAlign w:val="center"/>
          </w:tcPr>
          <w:p>
            <w:pPr>
              <w:spacing w:after="0"/>
            </w:pPr>
            <w:r>
              <w:rPr>
                <w:rFonts w:ascii="Calibri" w:hAnsi="Calibri"/>
              </w:rPr>
              <w:t>2 AP</w:t>
            </w:r>
          </w:p>
        </w:tc>
        <w:tc>
          <w:tcPr>
            <w:tcW w:type="dxa" w:w="3120"/>
            <w:vAlign w:val="center"/>
          </w:tcPr>
          <w:p>
            <w:pPr>
              <w:spacing w:after="0"/>
            </w:pPr>
            <w:r>
              <w:rPr>
                <w:rFonts w:ascii="Calibri" w:hAnsi="Calibri"/>
              </w:rPr>
              <w:t>Move up to 3 spaces in a straight line and make a melee attack.</w:t>
            </w:r>
          </w:p>
        </w:tc>
      </w:tr>
    </w:tbl>
    <w:p/>
    <w:p>
      <w:pPr>
        <w:pStyle w:val="Heading3"/>
      </w:pPr>
      <w:r>
        <w:t>Upgrade Paths</w:t>
      </w:r>
    </w:p>
    <w:p>
      <w:r>
        <w:rPr>
          <w:rFonts w:ascii="Calibri" w:hAnsi="Calibri"/>
          <w:b/>
        </w:rPr>
        <w:t>Blood Splitter:</w:t>
      </w:r>
      <w:r>
        <w:rPr>
          <w:rFonts w:ascii="Calibri" w:hAnsi="Calibri"/>
        </w:rPr>
        <w:t xml:space="preserve"> gain Rage on kills, cause Bleeding with Cleave, deal more damage while under half HP.</w:t>
      </w:r>
    </w:p>
    <w:p>
      <w:r>
        <w:rPr>
          <w:rFonts w:ascii="Calibri" w:hAnsi="Calibri"/>
          <w:b/>
        </w:rPr>
        <w:t>Juggernaut Breaker:</w:t>
      </w:r>
      <w:r>
        <w:rPr>
          <w:rFonts w:ascii="Calibri" w:hAnsi="Calibri"/>
        </w:rPr>
        <w:t xml:space="preserve"> knock enemies back, shred armor, unlock a seismic slam AoE.</w:t>
      </w:r>
    </w:p>
    <w:p>
      <w:pPr>
        <w:pStyle w:val="Heading2"/>
      </w:pPr>
      <w:r>
        <w:t>Spear Warrior</w:t>
      </w:r>
    </w:p>
    <w:p>
      <w:r>
        <w:rPr>
          <w:rFonts w:ascii="Calibri" w:hAnsi="Calibri"/>
          <w:b/>
        </w:rPr>
        <w:t>Role:</w:t>
      </w:r>
      <w:r>
        <w:rPr>
          <w:rFonts w:ascii="Calibri" w:hAnsi="Calibri"/>
        </w:rPr>
        <w:t xml:space="preserve"> Tactical melee reach and line control.</w:t>
      </w:r>
    </w:p>
    <w:p>
      <w:pPr>
        <w:pStyle w:val="Heading3"/>
      </w:pPr>
      <w:r>
        <w:t>Starter Abilities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Ability</w:t>
            </w:r>
          </w:p>
        </w:tc>
        <w:tc>
          <w:tcPr>
            <w:tcW w:type="dxa" w:w="3120"/>
            <w:vAlign w:val="center"/>
            <w:shd w:fill="E8EEF5"/>
          </w:tcPr>
          <w:p>
            <w:pPr>
              <w:spacing w:after="0"/>
            </w:pPr>
            <w:r>
              <w:rPr>
                <w:rFonts w:ascii="Calibri" w:hAnsi="Calibri"/>
                <w:b/>
              </w:rPr>
              <w:t>Cost</w:t>
            </w:r>
          </w:p>
        </w:tc>
        <w:tc>
          <w:tcPr>
            <w:tcW w:type="dxa" w:w="3120"/>
            <w:vAlign w:val="center"/>
            <w:shd w:fill="E8EEF5"/>
          </w:tcPr>
          <w:p>
            <w:pPr>
              <w:spacing w:after="0"/>
            </w:pPr>
            <w:r>
              <w:rPr>
                <w:rFonts w:ascii="Calibri" w:hAnsi="Calibri"/>
                <w:b/>
              </w:rPr>
              <w:t>Effect</w:t>
            </w:r>
          </w:p>
        </w:tc>
      </w:tr>
      <w:tr>
        <w:tc>
          <w:tcPr>
            <w:tcW w:type="dxa" w:w="3120"/>
            <w:vAlign w:val="center"/>
          </w:tcPr>
          <w:p>
            <w:pPr>
              <w:spacing w:after="0"/>
            </w:pPr>
            <w:r>
              <w:rPr>
                <w:rFonts w:ascii="Calibri" w:hAnsi="Calibri"/>
              </w:rPr>
              <w:t>Pierce Line</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Hit up to 2 enemies in a straight line.</w:t>
            </w:r>
          </w:p>
        </w:tc>
      </w:tr>
      <w:tr>
        <w:tc>
          <w:tcPr>
            <w:tcW w:type="dxa" w:w="3120"/>
            <w:vAlign w:val="center"/>
          </w:tcPr>
          <w:p>
            <w:pPr>
              <w:spacing w:after="0"/>
            </w:pPr>
            <w:r>
              <w:rPr>
                <w:rFonts w:ascii="Calibri" w:hAnsi="Calibri"/>
              </w:rPr>
              <w:t>Quick Step</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Move 2 spaces without triggering reactions or hazards from enemies.</w:t>
            </w:r>
          </w:p>
        </w:tc>
      </w:tr>
      <w:tr>
        <w:tc>
          <w:tcPr>
            <w:tcW w:type="dxa" w:w="3120"/>
            <w:vAlign w:val="center"/>
          </w:tcPr>
          <w:p>
            <w:pPr>
              <w:spacing w:after="0"/>
            </w:pPr>
            <w:r>
              <w:rPr>
                <w:rFonts w:ascii="Calibri" w:hAnsi="Calibri"/>
              </w:rPr>
              <w:t>Focused Jab</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Gain Advantage if the target has no adjacent allies.</w:t>
            </w:r>
          </w:p>
        </w:tc>
      </w:tr>
    </w:tbl>
    <w:p/>
    <w:p>
      <w:pPr>
        <w:pStyle w:val="Heading3"/>
      </w:pPr>
      <w:r>
        <w:t>Upgrade Paths</w:t>
      </w:r>
    </w:p>
    <w:p>
      <w:r>
        <w:rPr>
          <w:rFonts w:ascii="Calibri" w:hAnsi="Calibri"/>
          <w:b/>
        </w:rPr>
        <w:t>Hoplite Form:</w:t>
      </w:r>
      <w:r>
        <w:rPr>
          <w:rFonts w:ascii="Calibri" w:hAnsi="Calibri"/>
        </w:rPr>
        <w:t xml:space="preserve"> counter stance, defensive movement, parry armor.</w:t>
      </w:r>
    </w:p>
    <w:p>
      <w:r>
        <w:rPr>
          <w:rFonts w:ascii="Calibri" w:hAnsi="Calibri"/>
          <w:b/>
        </w:rPr>
        <w:t>Lancer Form:</w:t>
      </w:r>
      <w:r>
        <w:rPr>
          <w:rFonts w:ascii="Calibri" w:hAnsi="Calibri"/>
        </w:rPr>
        <w:t xml:space="preserve"> longer dashes, stun chance, combo strikes.</w:t>
      </w:r>
    </w:p>
    <w:p>
      <w:pPr>
        <w:pStyle w:val="Heading2"/>
      </w:pPr>
      <w:r>
        <w:t>Shield Bearer</w:t>
      </w:r>
    </w:p>
    <w:p>
      <w:r>
        <w:rPr>
          <w:rFonts w:ascii="Calibri" w:hAnsi="Calibri"/>
          <w:b/>
        </w:rPr>
        <w:t>Role:</w:t>
      </w:r>
      <w:r>
        <w:rPr>
          <w:rFonts w:ascii="Calibri" w:hAnsi="Calibri"/>
        </w:rPr>
        <w:t xml:space="preserve"> Tank, protector, and battlefield control.</w:t>
      </w:r>
    </w:p>
    <w:p>
      <w:pPr>
        <w:pStyle w:val="Heading3"/>
      </w:pPr>
      <w:r>
        <w:t>Starter Abilities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Ability</w:t>
            </w:r>
          </w:p>
        </w:tc>
        <w:tc>
          <w:tcPr>
            <w:tcW w:type="dxa" w:w="3120"/>
            <w:vAlign w:val="center"/>
            <w:shd w:fill="E8EEF5"/>
          </w:tcPr>
          <w:p>
            <w:pPr>
              <w:spacing w:after="0"/>
            </w:pPr>
            <w:r>
              <w:rPr>
                <w:rFonts w:ascii="Calibri" w:hAnsi="Calibri"/>
                <w:b/>
              </w:rPr>
              <w:t>Cost</w:t>
            </w:r>
          </w:p>
        </w:tc>
        <w:tc>
          <w:tcPr>
            <w:tcW w:type="dxa" w:w="3120"/>
            <w:vAlign w:val="center"/>
            <w:shd w:fill="E8EEF5"/>
          </w:tcPr>
          <w:p>
            <w:pPr>
              <w:spacing w:after="0"/>
            </w:pPr>
            <w:r>
              <w:rPr>
                <w:rFonts w:ascii="Calibri" w:hAnsi="Calibri"/>
                <w:b/>
              </w:rPr>
              <w:t>Effect</w:t>
            </w:r>
          </w:p>
        </w:tc>
      </w:tr>
      <w:tr>
        <w:tc>
          <w:tcPr>
            <w:tcW w:type="dxa" w:w="3120"/>
            <w:vAlign w:val="center"/>
          </w:tcPr>
          <w:p>
            <w:pPr>
              <w:spacing w:after="0"/>
            </w:pPr>
            <w:r>
              <w:rPr>
                <w:rFonts w:ascii="Calibri" w:hAnsi="Calibri"/>
              </w:rPr>
              <w:t>Shield Bash</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Melee attack. On success, the target is Stunned.</w:t>
            </w:r>
          </w:p>
        </w:tc>
      </w:tr>
      <w:tr>
        <w:tc>
          <w:tcPr>
            <w:tcW w:type="dxa" w:w="3120"/>
            <w:vAlign w:val="center"/>
          </w:tcPr>
          <w:p>
            <w:pPr>
              <w:spacing w:after="0"/>
            </w:pPr>
            <w:r>
              <w:rPr>
                <w:rFonts w:ascii="Calibri" w:hAnsi="Calibri"/>
              </w:rPr>
              <w:t>Cover Ally</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Until your next turn, redirect one hit from an adjacent ally to yourself.</w:t>
            </w:r>
          </w:p>
        </w:tc>
      </w:tr>
      <w:tr>
        <w:tc>
          <w:tcPr>
            <w:tcW w:type="dxa" w:w="3120"/>
            <w:vAlign w:val="center"/>
          </w:tcPr>
          <w:p>
            <w:pPr>
              <w:spacing w:after="0"/>
            </w:pPr>
            <w:r>
              <w:rPr>
                <w:rFonts w:ascii="Calibri" w:hAnsi="Calibri"/>
              </w:rPr>
              <w:t>Iron Wall</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Gain +2 DR against the next attack before your next turn.</w:t>
            </w:r>
          </w:p>
        </w:tc>
      </w:tr>
    </w:tbl>
    <w:p/>
    <w:p>
      <w:pPr>
        <w:pStyle w:val="Heading3"/>
      </w:pPr>
      <w:r>
        <w:t>Upgrade Paths</w:t>
      </w:r>
    </w:p>
    <w:p>
      <w:r>
        <w:rPr>
          <w:rFonts w:ascii="Calibri" w:hAnsi="Calibri"/>
          <w:b/>
        </w:rPr>
        <w:t>Aegis:</w:t>
      </w:r>
      <w:r>
        <w:rPr>
          <w:rFonts w:ascii="Calibri" w:hAnsi="Calibri"/>
        </w:rPr>
        <w:t xml:space="preserve"> defense aura, partial reflection, cannot be pushed.</w:t>
      </w:r>
    </w:p>
    <w:p>
      <w:r>
        <w:rPr>
          <w:rFonts w:ascii="Calibri" w:hAnsi="Calibri"/>
          <w:b/>
        </w:rPr>
        <w:t>Shield Shock:</w:t>
      </w:r>
      <w:r>
        <w:rPr>
          <w:rFonts w:ascii="Calibri" w:hAnsi="Calibri"/>
        </w:rPr>
        <w:t xml:space="preserve"> stronger bash, ground slam, taunt and root effects.</w:t>
      </w:r>
    </w:p>
    <w:p>
      <w:pPr>
        <w:pStyle w:val="Heading2"/>
      </w:pPr>
      <w:r>
        <w:t>Priest</w:t>
      </w:r>
    </w:p>
    <w:p>
      <w:r>
        <w:rPr>
          <w:rFonts w:ascii="Calibri" w:hAnsi="Calibri"/>
          <w:b/>
        </w:rPr>
        <w:t>Role:</w:t>
      </w:r>
      <w:r>
        <w:rPr>
          <w:rFonts w:ascii="Calibri" w:hAnsi="Calibri"/>
        </w:rPr>
        <w:t xml:space="preserve"> Healing, purification, and divine support.</w:t>
      </w:r>
    </w:p>
    <w:p>
      <w:pPr>
        <w:pStyle w:val="Heading3"/>
      </w:pPr>
      <w:r>
        <w:t>Starter Abilities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Ability</w:t>
            </w:r>
          </w:p>
        </w:tc>
        <w:tc>
          <w:tcPr>
            <w:tcW w:type="dxa" w:w="3120"/>
            <w:vAlign w:val="center"/>
            <w:shd w:fill="E8EEF5"/>
          </w:tcPr>
          <w:p>
            <w:pPr>
              <w:spacing w:after="0"/>
            </w:pPr>
            <w:r>
              <w:rPr>
                <w:rFonts w:ascii="Calibri" w:hAnsi="Calibri"/>
                <w:b/>
              </w:rPr>
              <w:t>Cost</w:t>
            </w:r>
          </w:p>
        </w:tc>
        <w:tc>
          <w:tcPr>
            <w:tcW w:type="dxa" w:w="3120"/>
            <w:vAlign w:val="center"/>
            <w:shd w:fill="E8EEF5"/>
          </w:tcPr>
          <w:p>
            <w:pPr>
              <w:spacing w:after="0"/>
            </w:pPr>
            <w:r>
              <w:rPr>
                <w:rFonts w:ascii="Calibri" w:hAnsi="Calibri"/>
                <w:b/>
              </w:rPr>
              <w:t>Effect</w:t>
            </w:r>
          </w:p>
        </w:tc>
      </w:tr>
      <w:tr>
        <w:tc>
          <w:tcPr>
            <w:tcW w:type="dxa" w:w="3120"/>
            <w:vAlign w:val="center"/>
          </w:tcPr>
          <w:p>
            <w:pPr>
              <w:spacing w:after="0"/>
            </w:pPr>
            <w:r>
              <w:rPr>
                <w:rFonts w:ascii="Calibri" w:hAnsi="Calibri"/>
              </w:rPr>
              <w:t>Heal</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Restore 1d6 HP to a touched target.</w:t>
            </w:r>
          </w:p>
        </w:tc>
      </w:tr>
      <w:tr>
        <w:tc>
          <w:tcPr>
            <w:tcW w:type="dxa" w:w="3120"/>
            <w:vAlign w:val="center"/>
          </w:tcPr>
          <w:p>
            <w:pPr>
              <w:spacing w:after="0"/>
            </w:pPr>
            <w:r>
              <w:rPr>
                <w:rFonts w:ascii="Calibri" w:hAnsi="Calibri"/>
              </w:rPr>
              <w:t>Purify</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Remove one negative condition.</w:t>
            </w:r>
          </w:p>
        </w:tc>
      </w:tr>
      <w:tr>
        <w:tc>
          <w:tcPr>
            <w:tcW w:type="dxa" w:w="3120"/>
            <w:vAlign w:val="center"/>
          </w:tcPr>
          <w:p>
            <w:pPr>
              <w:spacing w:after="0"/>
            </w:pPr>
            <w:r>
              <w:rPr>
                <w:rFonts w:ascii="Calibri" w:hAnsi="Calibri"/>
              </w:rPr>
              <w:t>Blessing</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An ally gains +1 to their next roll.</w:t>
            </w:r>
          </w:p>
        </w:tc>
      </w:tr>
    </w:tbl>
    <w:p/>
    <w:p>
      <w:pPr>
        <w:pStyle w:val="Heading3"/>
      </w:pPr>
      <w:r>
        <w:t>Upgrade Paths</w:t>
      </w:r>
    </w:p>
    <w:p>
      <w:r>
        <w:rPr>
          <w:rFonts w:ascii="Calibri" w:hAnsi="Calibri"/>
          <w:b/>
        </w:rPr>
        <w:t>Divine Voice:</w:t>
      </w:r>
      <w:r>
        <w:rPr>
          <w:rFonts w:ascii="Calibri" w:hAnsi="Calibri"/>
        </w:rPr>
        <w:t xml:space="preserve"> stronger buffs, shrine healing, rare rituals.</w:t>
      </w:r>
    </w:p>
    <w:p>
      <w:r>
        <w:rPr>
          <w:rFonts w:ascii="Calibri" w:hAnsi="Calibri"/>
          <w:b/>
        </w:rPr>
        <w:t>Spirit Caller:</w:t>
      </w:r>
      <w:r>
        <w:rPr>
          <w:rFonts w:ascii="Calibri" w:hAnsi="Calibri"/>
        </w:rPr>
        <w:t xml:space="preserve"> ancestral aid, regen aura, prayer-based attacks.</w:t>
      </w:r>
    </w:p>
    <w:p>
      <w:pPr>
        <w:pStyle w:val="Heading2"/>
      </w:pPr>
      <w:r>
        <w:t>Warden</w:t>
      </w:r>
    </w:p>
    <w:p>
      <w:r>
        <w:rPr>
          <w:rFonts w:ascii="Calibri" w:hAnsi="Calibri"/>
          <w:b/>
        </w:rPr>
        <w:t>Role:</w:t>
      </w:r>
      <w:r>
        <w:rPr>
          <w:rFonts w:ascii="Calibri" w:hAnsi="Calibri"/>
        </w:rPr>
        <w:t xml:space="preserve"> Guardian hybrid, nature control, and survival.</w:t>
      </w:r>
    </w:p>
    <w:p>
      <w:pPr>
        <w:pStyle w:val="Heading3"/>
      </w:pPr>
      <w:r>
        <w:t>Starter Abilities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Ability</w:t>
            </w:r>
          </w:p>
        </w:tc>
        <w:tc>
          <w:tcPr>
            <w:tcW w:type="dxa" w:w="3120"/>
            <w:vAlign w:val="center"/>
            <w:shd w:fill="E8EEF5"/>
          </w:tcPr>
          <w:p>
            <w:pPr>
              <w:spacing w:after="0"/>
            </w:pPr>
            <w:r>
              <w:rPr>
                <w:rFonts w:ascii="Calibri" w:hAnsi="Calibri"/>
                <w:b/>
              </w:rPr>
              <w:t>Cost</w:t>
            </w:r>
          </w:p>
        </w:tc>
        <w:tc>
          <w:tcPr>
            <w:tcW w:type="dxa" w:w="3120"/>
            <w:vAlign w:val="center"/>
            <w:shd w:fill="E8EEF5"/>
          </w:tcPr>
          <w:p>
            <w:pPr>
              <w:spacing w:after="0"/>
            </w:pPr>
            <w:r>
              <w:rPr>
                <w:rFonts w:ascii="Calibri" w:hAnsi="Calibri"/>
                <w:b/>
              </w:rPr>
              <w:t>Effect</w:t>
            </w:r>
          </w:p>
        </w:tc>
      </w:tr>
      <w:tr>
        <w:tc>
          <w:tcPr>
            <w:tcW w:type="dxa" w:w="3120"/>
            <w:vAlign w:val="center"/>
          </w:tcPr>
          <w:p>
            <w:pPr>
              <w:spacing w:after="0"/>
            </w:pPr>
            <w:r>
              <w:rPr>
                <w:rFonts w:ascii="Calibri" w:hAnsi="Calibri"/>
              </w:rPr>
              <w:t>Nature Bind</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Root one target; it cannot move for 1 round.</w:t>
            </w:r>
          </w:p>
        </w:tc>
      </w:tr>
      <w:tr>
        <w:tc>
          <w:tcPr>
            <w:tcW w:type="dxa" w:w="3120"/>
            <w:vAlign w:val="center"/>
          </w:tcPr>
          <w:p>
            <w:pPr>
              <w:spacing w:after="0"/>
            </w:pPr>
            <w:r>
              <w:rPr>
                <w:rFonts w:ascii="Calibri" w:hAnsi="Calibri"/>
              </w:rPr>
              <w:t>Earth Guard</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Gain +1 DR for 2 rounds.</w:t>
            </w:r>
          </w:p>
        </w:tc>
      </w:tr>
      <w:tr>
        <w:tc>
          <w:tcPr>
            <w:tcW w:type="dxa" w:w="3120"/>
            <w:vAlign w:val="center"/>
          </w:tcPr>
          <w:p>
            <w:pPr>
              <w:spacing w:after="0"/>
            </w:pPr>
            <w:r>
              <w:rPr>
                <w:rFonts w:ascii="Calibri" w:hAnsi="Calibri"/>
              </w:rPr>
              <w:t>Hunter's Mark</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Mark a target; the next hit against it deals +1 damage.</w:t>
            </w:r>
          </w:p>
        </w:tc>
      </w:tr>
    </w:tbl>
    <w:p/>
    <w:p>
      <w:pPr>
        <w:pStyle w:val="Heading3"/>
      </w:pPr>
      <w:r>
        <w:t>Upgrade Paths</w:t>
      </w:r>
    </w:p>
    <w:p>
      <w:r>
        <w:rPr>
          <w:rFonts w:ascii="Calibri" w:hAnsi="Calibri"/>
          <w:b/>
        </w:rPr>
        <w:t>Green Sentinel:</w:t>
      </w:r>
      <w:r>
        <w:rPr>
          <w:rFonts w:ascii="Calibri" w:hAnsi="Calibri"/>
        </w:rPr>
        <w:t xml:space="preserve"> wards, thorns, ally protection.</w:t>
      </w:r>
    </w:p>
    <w:p>
      <w:r>
        <w:rPr>
          <w:rFonts w:ascii="Calibri" w:hAnsi="Calibri"/>
          <w:b/>
        </w:rPr>
        <w:t>Wild Hunter:</w:t>
      </w:r>
      <w:r>
        <w:rPr>
          <w:rFonts w:ascii="Calibri" w:hAnsi="Calibri"/>
        </w:rPr>
        <w:t xml:space="preserve"> traps, stealth, marked target bonuses.</w:t>
      </w:r>
    </w:p>
    <w:p>
      <w:pPr>
        <w:pStyle w:val="Heading2"/>
      </w:pPr>
      <w:r>
        <w:t>Fire Mage</w:t>
      </w:r>
    </w:p>
    <w:p>
      <w:r>
        <w:rPr>
          <w:rFonts w:ascii="Calibri" w:hAnsi="Calibri"/>
          <w:b/>
        </w:rPr>
        <w:t>Role:</w:t>
      </w:r>
      <w:r>
        <w:rPr>
          <w:rFonts w:ascii="Calibri" w:hAnsi="Calibri"/>
        </w:rPr>
        <w:t xml:space="preserve"> Area damage, burning, and destruction.</w:t>
      </w:r>
    </w:p>
    <w:p>
      <w:pPr>
        <w:pStyle w:val="Heading3"/>
      </w:pPr>
      <w:r>
        <w:t>Starter Abilities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Ability</w:t>
            </w:r>
          </w:p>
        </w:tc>
        <w:tc>
          <w:tcPr>
            <w:tcW w:type="dxa" w:w="3120"/>
            <w:vAlign w:val="center"/>
            <w:shd w:fill="E8EEF5"/>
          </w:tcPr>
          <w:p>
            <w:pPr>
              <w:spacing w:after="0"/>
            </w:pPr>
            <w:r>
              <w:rPr>
                <w:rFonts w:ascii="Calibri" w:hAnsi="Calibri"/>
                <w:b/>
              </w:rPr>
              <w:t>Cost</w:t>
            </w:r>
          </w:p>
        </w:tc>
        <w:tc>
          <w:tcPr>
            <w:tcW w:type="dxa" w:w="3120"/>
            <w:vAlign w:val="center"/>
            <w:shd w:fill="E8EEF5"/>
          </w:tcPr>
          <w:p>
            <w:pPr>
              <w:spacing w:after="0"/>
            </w:pPr>
            <w:r>
              <w:rPr>
                <w:rFonts w:ascii="Calibri" w:hAnsi="Calibri"/>
                <w:b/>
              </w:rPr>
              <w:t>Effect</w:t>
            </w:r>
          </w:p>
        </w:tc>
      </w:tr>
      <w:tr>
        <w:tc>
          <w:tcPr>
            <w:tcW w:type="dxa" w:w="3120"/>
            <w:vAlign w:val="center"/>
          </w:tcPr>
          <w:p>
            <w:pPr>
              <w:spacing w:after="0"/>
            </w:pPr>
            <w:r>
              <w:rPr>
                <w:rFonts w:ascii="Calibri" w:hAnsi="Calibri"/>
              </w:rPr>
              <w:t>Fire Bolt</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Ranged magic attack dealing fire damage.</w:t>
            </w:r>
          </w:p>
        </w:tc>
      </w:tr>
      <w:tr>
        <w:tc>
          <w:tcPr>
            <w:tcW w:type="dxa" w:w="3120"/>
            <w:vAlign w:val="center"/>
          </w:tcPr>
          <w:p>
            <w:pPr>
              <w:spacing w:after="0"/>
            </w:pPr>
            <w:r>
              <w:rPr>
                <w:rFonts w:ascii="Calibri" w:hAnsi="Calibri"/>
              </w:rPr>
              <w:t>Flame Field</w:t>
            </w:r>
          </w:p>
        </w:tc>
        <w:tc>
          <w:tcPr>
            <w:tcW w:type="dxa" w:w="3120"/>
            <w:vAlign w:val="center"/>
          </w:tcPr>
          <w:p>
            <w:pPr>
              <w:spacing w:after="0"/>
            </w:pPr>
            <w:r>
              <w:rPr>
                <w:rFonts w:ascii="Calibri" w:hAnsi="Calibri"/>
              </w:rPr>
              <w:t>2 AP</w:t>
            </w:r>
          </w:p>
        </w:tc>
        <w:tc>
          <w:tcPr>
            <w:tcW w:type="dxa" w:w="3120"/>
            <w:vAlign w:val="center"/>
          </w:tcPr>
          <w:p>
            <w:pPr>
              <w:spacing w:after="0"/>
            </w:pPr>
            <w:r>
              <w:rPr>
                <w:rFonts w:ascii="Calibri" w:hAnsi="Calibri"/>
              </w:rPr>
              <w:t>Create a small burning zone. Creatures entering it take 1 damage.</w:t>
            </w:r>
          </w:p>
        </w:tc>
      </w:tr>
      <w:tr>
        <w:tc>
          <w:tcPr>
            <w:tcW w:type="dxa" w:w="3120"/>
            <w:vAlign w:val="center"/>
          </w:tcPr>
          <w:p>
            <w:pPr>
              <w:spacing w:after="0"/>
            </w:pPr>
            <w:r>
              <w:rPr>
                <w:rFonts w:ascii="Calibri" w:hAnsi="Calibri"/>
              </w:rPr>
              <w:t>Ignite</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Inflict Burning on one target.</w:t>
            </w:r>
          </w:p>
        </w:tc>
      </w:tr>
    </w:tbl>
    <w:p/>
    <w:p>
      <w:pPr>
        <w:pStyle w:val="Heading3"/>
      </w:pPr>
      <w:r>
        <w:t>Upgrade Paths</w:t>
      </w:r>
    </w:p>
    <w:p>
      <w:r>
        <w:rPr>
          <w:rFonts w:ascii="Calibri" w:hAnsi="Calibri"/>
          <w:b/>
        </w:rPr>
        <w:t>Pyromancer:</w:t>
      </w:r>
      <w:r>
        <w:rPr>
          <w:rFonts w:ascii="Calibri" w:hAnsi="Calibri"/>
        </w:rPr>
        <w:t xml:space="preserve"> Fireball, extra damage to Burning targets, spreading flames.</w:t>
      </w:r>
    </w:p>
    <w:p>
      <w:r>
        <w:rPr>
          <w:rFonts w:ascii="Calibri" w:hAnsi="Calibri"/>
          <w:b/>
        </w:rPr>
        <w:t>Inferno Caller:</w:t>
      </w:r>
      <w:r>
        <w:rPr>
          <w:rFonts w:ascii="Calibri" w:hAnsi="Calibri"/>
        </w:rPr>
        <w:t xml:space="preserve"> flame companion, corpse explosion, burning movement trail.</w:t>
      </w:r>
    </w:p>
    <w:p>
      <w:pPr>
        <w:pStyle w:val="Heading2"/>
      </w:pPr>
      <w:r>
        <w:t>Ice Mage</w:t>
      </w:r>
    </w:p>
    <w:p>
      <w:r>
        <w:rPr>
          <w:rFonts w:ascii="Calibri" w:hAnsi="Calibri"/>
          <w:b/>
        </w:rPr>
        <w:t>Role:</w:t>
      </w:r>
      <w:r>
        <w:rPr>
          <w:rFonts w:ascii="Calibri" w:hAnsi="Calibri"/>
        </w:rPr>
        <w:t xml:space="preserve"> Control, slowing, and defensive magic.</w:t>
      </w:r>
    </w:p>
    <w:p>
      <w:pPr>
        <w:pStyle w:val="Heading3"/>
      </w:pPr>
      <w:r>
        <w:t>Starter Abilities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Ability</w:t>
            </w:r>
          </w:p>
        </w:tc>
        <w:tc>
          <w:tcPr>
            <w:tcW w:type="dxa" w:w="3120"/>
            <w:vAlign w:val="center"/>
            <w:shd w:fill="E8EEF5"/>
          </w:tcPr>
          <w:p>
            <w:pPr>
              <w:spacing w:after="0"/>
            </w:pPr>
            <w:r>
              <w:rPr>
                <w:rFonts w:ascii="Calibri" w:hAnsi="Calibri"/>
                <w:b/>
              </w:rPr>
              <w:t>Cost</w:t>
            </w:r>
          </w:p>
        </w:tc>
        <w:tc>
          <w:tcPr>
            <w:tcW w:type="dxa" w:w="3120"/>
            <w:vAlign w:val="center"/>
            <w:shd w:fill="E8EEF5"/>
          </w:tcPr>
          <w:p>
            <w:pPr>
              <w:spacing w:after="0"/>
            </w:pPr>
            <w:r>
              <w:rPr>
                <w:rFonts w:ascii="Calibri" w:hAnsi="Calibri"/>
                <w:b/>
              </w:rPr>
              <w:t>Effect</w:t>
            </w:r>
          </w:p>
        </w:tc>
      </w:tr>
      <w:tr>
        <w:tc>
          <w:tcPr>
            <w:tcW w:type="dxa" w:w="3120"/>
            <w:vAlign w:val="center"/>
          </w:tcPr>
          <w:p>
            <w:pPr>
              <w:spacing w:after="0"/>
            </w:pPr>
            <w:r>
              <w:rPr>
                <w:rFonts w:ascii="Calibri" w:hAnsi="Calibri"/>
              </w:rPr>
              <w:t>Ice Spike</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Ranged magic attack. On success, target is Slowed.</w:t>
            </w:r>
          </w:p>
        </w:tc>
      </w:tr>
      <w:tr>
        <w:tc>
          <w:tcPr>
            <w:tcW w:type="dxa" w:w="3120"/>
            <w:vAlign w:val="center"/>
          </w:tcPr>
          <w:p>
            <w:pPr>
              <w:spacing w:after="0"/>
            </w:pPr>
            <w:r>
              <w:rPr>
                <w:rFonts w:ascii="Calibri" w:hAnsi="Calibri"/>
              </w:rPr>
              <w:t>Frost Skin</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Gain +1 DR. The next melee attacker takes 1 cold damage.</w:t>
            </w:r>
          </w:p>
        </w:tc>
      </w:tr>
      <w:tr>
        <w:tc>
          <w:tcPr>
            <w:tcW w:type="dxa" w:w="3120"/>
            <w:vAlign w:val="center"/>
          </w:tcPr>
          <w:p>
            <w:pPr>
              <w:spacing w:after="0"/>
            </w:pPr>
            <w:r>
              <w:rPr>
                <w:rFonts w:ascii="Calibri" w:hAnsi="Calibri"/>
              </w:rPr>
              <w:t>Ice Trap</w:t>
            </w:r>
          </w:p>
        </w:tc>
        <w:tc>
          <w:tcPr>
            <w:tcW w:type="dxa" w:w="3120"/>
            <w:vAlign w:val="center"/>
          </w:tcPr>
          <w:p>
            <w:pPr>
              <w:spacing w:after="0"/>
            </w:pPr>
            <w:r>
              <w:rPr>
                <w:rFonts w:ascii="Calibri" w:hAnsi="Calibri"/>
              </w:rPr>
              <w:t>2 AP</w:t>
            </w:r>
          </w:p>
        </w:tc>
        <w:tc>
          <w:tcPr>
            <w:tcW w:type="dxa" w:w="3120"/>
            <w:vAlign w:val="center"/>
          </w:tcPr>
          <w:p>
            <w:pPr>
              <w:spacing w:after="0"/>
            </w:pPr>
            <w:r>
              <w:rPr>
                <w:rFonts w:ascii="Calibri" w:hAnsi="Calibri"/>
              </w:rPr>
              <w:t>Place a trap. First enemy entering it is Frozen.</w:t>
            </w:r>
          </w:p>
        </w:tc>
      </w:tr>
    </w:tbl>
    <w:p/>
    <w:p>
      <w:pPr>
        <w:pStyle w:val="Heading3"/>
      </w:pPr>
      <w:r>
        <w:t>Upgrade Paths</w:t>
      </w:r>
    </w:p>
    <w:p>
      <w:r>
        <w:rPr>
          <w:rFonts w:ascii="Calibri" w:hAnsi="Calibri"/>
          <w:b/>
        </w:rPr>
        <w:t>Cryomancer:</w:t>
      </w:r>
      <w:r>
        <w:rPr>
          <w:rFonts w:ascii="Calibri" w:hAnsi="Calibri"/>
        </w:rPr>
        <w:t xml:space="preserve"> AoE slow/freeze, chill chains, stronger ice armor.</w:t>
      </w:r>
    </w:p>
    <w:p>
      <w:r>
        <w:rPr>
          <w:rFonts w:ascii="Calibri" w:hAnsi="Calibri"/>
          <w:b/>
        </w:rPr>
        <w:t>Glacier Warden:</w:t>
      </w:r>
      <w:r>
        <w:rPr>
          <w:rFonts w:ascii="Calibri" w:hAnsi="Calibri"/>
        </w:rPr>
        <w:t xml:space="preserve"> ice walls, defensive zones, slippery terrain.</w:t>
      </w:r>
    </w:p>
    <w:p>
      <w:pPr>
        <w:pStyle w:val="Heading2"/>
      </w:pPr>
      <w:r>
        <w:t>Wind Mage</w:t>
      </w:r>
    </w:p>
    <w:p>
      <w:r>
        <w:rPr>
          <w:rFonts w:ascii="Calibri" w:hAnsi="Calibri"/>
          <w:b/>
        </w:rPr>
        <w:t>Role:</w:t>
      </w:r>
      <w:r>
        <w:rPr>
          <w:rFonts w:ascii="Calibri" w:hAnsi="Calibri"/>
        </w:rPr>
        <w:t xml:space="preserve"> Movement, disruption, and knockback.</w:t>
      </w:r>
    </w:p>
    <w:p>
      <w:pPr>
        <w:pStyle w:val="Heading3"/>
      </w:pPr>
      <w:r>
        <w:t>Starter Abilities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Ability</w:t>
            </w:r>
          </w:p>
        </w:tc>
        <w:tc>
          <w:tcPr>
            <w:tcW w:type="dxa" w:w="3120"/>
            <w:vAlign w:val="center"/>
            <w:shd w:fill="E8EEF5"/>
          </w:tcPr>
          <w:p>
            <w:pPr>
              <w:spacing w:after="0"/>
            </w:pPr>
            <w:r>
              <w:rPr>
                <w:rFonts w:ascii="Calibri" w:hAnsi="Calibri"/>
                <w:b/>
              </w:rPr>
              <w:t>Cost</w:t>
            </w:r>
          </w:p>
        </w:tc>
        <w:tc>
          <w:tcPr>
            <w:tcW w:type="dxa" w:w="3120"/>
            <w:vAlign w:val="center"/>
            <w:shd w:fill="E8EEF5"/>
          </w:tcPr>
          <w:p>
            <w:pPr>
              <w:spacing w:after="0"/>
            </w:pPr>
            <w:r>
              <w:rPr>
                <w:rFonts w:ascii="Calibri" w:hAnsi="Calibri"/>
                <w:b/>
              </w:rPr>
              <w:t>Effect</w:t>
            </w:r>
          </w:p>
        </w:tc>
      </w:tr>
      <w:tr>
        <w:tc>
          <w:tcPr>
            <w:tcW w:type="dxa" w:w="3120"/>
            <w:vAlign w:val="center"/>
          </w:tcPr>
          <w:p>
            <w:pPr>
              <w:spacing w:after="0"/>
            </w:pPr>
            <w:r>
              <w:rPr>
                <w:rFonts w:ascii="Calibri" w:hAnsi="Calibri"/>
              </w:rPr>
              <w:t>Wind Slash</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Ranged magic attack that pushes the target 1 space.</w:t>
            </w:r>
          </w:p>
        </w:tc>
      </w:tr>
      <w:tr>
        <w:tc>
          <w:tcPr>
            <w:tcW w:type="dxa" w:w="3120"/>
            <w:vAlign w:val="center"/>
          </w:tcPr>
          <w:p>
            <w:pPr>
              <w:spacing w:after="0"/>
            </w:pPr>
            <w:r>
              <w:rPr>
                <w:rFonts w:ascii="Calibri" w:hAnsi="Calibri"/>
              </w:rPr>
              <w:t>Gale Leap</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Move 4 spaces ignoring difficult terrain.</w:t>
            </w:r>
          </w:p>
        </w:tc>
      </w:tr>
      <w:tr>
        <w:tc>
          <w:tcPr>
            <w:tcW w:type="dxa" w:w="3120"/>
            <w:vAlign w:val="center"/>
          </w:tcPr>
          <w:p>
            <w:pPr>
              <w:spacing w:after="0"/>
            </w:pPr>
            <w:r>
              <w:rPr>
                <w:rFonts w:ascii="Calibri" w:hAnsi="Calibri"/>
              </w:rPr>
              <w:t>Whirlwind</w:t>
            </w:r>
          </w:p>
        </w:tc>
        <w:tc>
          <w:tcPr>
            <w:tcW w:type="dxa" w:w="3120"/>
            <w:vAlign w:val="center"/>
          </w:tcPr>
          <w:p>
            <w:pPr>
              <w:spacing w:after="0"/>
            </w:pPr>
            <w:r>
              <w:rPr>
                <w:rFonts w:ascii="Calibri" w:hAnsi="Calibri"/>
              </w:rPr>
              <w:t>2 AP</w:t>
            </w:r>
          </w:p>
        </w:tc>
        <w:tc>
          <w:tcPr>
            <w:tcW w:type="dxa" w:w="3120"/>
            <w:vAlign w:val="center"/>
          </w:tcPr>
          <w:p>
            <w:pPr>
              <w:spacing w:after="0"/>
            </w:pPr>
            <w:r>
              <w:rPr>
                <w:rFonts w:ascii="Calibri" w:hAnsi="Calibri"/>
              </w:rPr>
              <w:t>Push all adjacent enemies 1 space away.</w:t>
            </w:r>
          </w:p>
        </w:tc>
      </w:tr>
    </w:tbl>
    <w:p/>
    <w:p>
      <w:pPr>
        <w:pStyle w:val="Heading3"/>
      </w:pPr>
      <w:r>
        <w:t>Upgrade Paths</w:t>
      </w:r>
    </w:p>
    <w:p>
      <w:r>
        <w:rPr>
          <w:rFonts w:ascii="Calibri" w:hAnsi="Calibri"/>
          <w:b/>
        </w:rPr>
        <w:t>Sky Dancer:</w:t>
      </w:r>
      <w:r>
        <w:rPr>
          <w:rFonts w:ascii="Calibri" w:hAnsi="Calibri"/>
        </w:rPr>
        <w:t xml:space="preserve"> blink movement, dodge boost, movement-combo attacks.</w:t>
      </w:r>
    </w:p>
    <w:p>
      <w:r>
        <w:rPr>
          <w:rFonts w:ascii="Calibri" w:hAnsi="Calibri"/>
          <w:b/>
        </w:rPr>
        <w:t>Storm Herald:</w:t>
      </w:r>
      <w:r>
        <w:rPr>
          <w:rFonts w:ascii="Calibri" w:hAnsi="Calibri"/>
        </w:rPr>
        <w:t xml:space="preserve"> tornado pull, lightning strike, cone knockdown.</w:t>
      </w:r>
    </w:p>
    <w:p>
      <w:pPr>
        <w:pStyle w:val="Heading2"/>
      </w:pPr>
      <w:r>
        <w:t>Earth Mage</w:t>
      </w:r>
    </w:p>
    <w:p>
      <w:r>
        <w:rPr>
          <w:rFonts w:ascii="Calibri" w:hAnsi="Calibri"/>
          <w:b/>
        </w:rPr>
        <w:t>Role:</w:t>
      </w:r>
      <w:r>
        <w:rPr>
          <w:rFonts w:ascii="Calibri" w:hAnsi="Calibri"/>
        </w:rPr>
        <w:t xml:space="preserve"> Defense, area control, and terrain manipulation.</w:t>
      </w:r>
    </w:p>
    <w:p>
      <w:pPr>
        <w:pStyle w:val="Heading3"/>
      </w:pPr>
      <w:r>
        <w:t>Starter Abilities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Ability</w:t>
            </w:r>
          </w:p>
        </w:tc>
        <w:tc>
          <w:tcPr>
            <w:tcW w:type="dxa" w:w="3120"/>
            <w:vAlign w:val="center"/>
            <w:shd w:fill="E8EEF5"/>
          </w:tcPr>
          <w:p>
            <w:pPr>
              <w:spacing w:after="0"/>
            </w:pPr>
            <w:r>
              <w:rPr>
                <w:rFonts w:ascii="Calibri" w:hAnsi="Calibri"/>
                <w:b/>
              </w:rPr>
              <w:t>Cost</w:t>
            </w:r>
          </w:p>
        </w:tc>
        <w:tc>
          <w:tcPr>
            <w:tcW w:type="dxa" w:w="3120"/>
            <w:vAlign w:val="center"/>
            <w:shd w:fill="E8EEF5"/>
          </w:tcPr>
          <w:p>
            <w:pPr>
              <w:spacing w:after="0"/>
            </w:pPr>
            <w:r>
              <w:rPr>
                <w:rFonts w:ascii="Calibri" w:hAnsi="Calibri"/>
                <w:b/>
              </w:rPr>
              <w:t>Effect</w:t>
            </w:r>
          </w:p>
        </w:tc>
      </w:tr>
      <w:tr>
        <w:tc>
          <w:tcPr>
            <w:tcW w:type="dxa" w:w="3120"/>
            <w:vAlign w:val="center"/>
          </w:tcPr>
          <w:p>
            <w:pPr>
              <w:spacing w:after="0"/>
            </w:pPr>
            <w:r>
              <w:rPr>
                <w:rFonts w:ascii="Calibri" w:hAnsi="Calibri"/>
              </w:rPr>
              <w:t>Stone Spike</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Ranged magic attack from the ground.</w:t>
            </w:r>
          </w:p>
        </w:tc>
      </w:tr>
      <w:tr>
        <w:tc>
          <w:tcPr>
            <w:tcW w:type="dxa" w:w="3120"/>
            <w:vAlign w:val="center"/>
          </w:tcPr>
          <w:p>
            <w:pPr>
              <w:spacing w:after="0"/>
            </w:pPr>
            <w:r>
              <w:rPr>
                <w:rFonts w:ascii="Calibri" w:hAnsi="Calibri"/>
              </w:rPr>
              <w:t>Wall Rise</w:t>
            </w:r>
          </w:p>
        </w:tc>
        <w:tc>
          <w:tcPr>
            <w:tcW w:type="dxa" w:w="3120"/>
            <w:vAlign w:val="center"/>
          </w:tcPr>
          <w:p>
            <w:pPr>
              <w:spacing w:after="0"/>
            </w:pPr>
            <w:r>
              <w:rPr>
                <w:rFonts w:ascii="Calibri" w:hAnsi="Calibri"/>
              </w:rPr>
              <w:t>2 AP</w:t>
            </w:r>
          </w:p>
        </w:tc>
        <w:tc>
          <w:tcPr>
            <w:tcW w:type="dxa" w:w="3120"/>
            <w:vAlign w:val="center"/>
          </w:tcPr>
          <w:p>
            <w:pPr>
              <w:spacing w:after="0"/>
            </w:pPr>
            <w:r>
              <w:rPr>
                <w:rFonts w:ascii="Calibri" w:hAnsi="Calibri"/>
              </w:rPr>
              <w:t>Create cover in an adjacent space.</w:t>
            </w:r>
          </w:p>
        </w:tc>
      </w:tr>
      <w:tr>
        <w:tc>
          <w:tcPr>
            <w:tcW w:type="dxa" w:w="3120"/>
            <w:vAlign w:val="center"/>
          </w:tcPr>
          <w:p>
            <w:pPr>
              <w:spacing w:after="0"/>
            </w:pPr>
            <w:r>
              <w:rPr>
                <w:rFonts w:ascii="Calibri" w:hAnsi="Calibri"/>
              </w:rPr>
              <w:t>Earth Bind</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Target is Slowed or rooted on a critical success.</w:t>
            </w:r>
          </w:p>
        </w:tc>
      </w:tr>
    </w:tbl>
    <w:p/>
    <w:p>
      <w:pPr>
        <w:pStyle w:val="Heading3"/>
      </w:pPr>
      <w:r>
        <w:t>Upgrade Paths</w:t>
      </w:r>
    </w:p>
    <w:p>
      <w:r>
        <w:rPr>
          <w:rFonts w:ascii="Calibri" w:hAnsi="Calibri"/>
          <w:b/>
        </w:rPr>
        <w:t>Terra Bastion:</w:t>
      </w:r>
      <w:r>
        <w:rPr>
          <w:rFonts w:ascii="Calibri" w:hAnsi="Calibri"/>
        </w:rPr>
        <w:t xml:space="preserve"> rock armor, mini golem, taunt zone.</w:t>
      </w:r>
    </w:p>
    <w:p>
      <w:r>
        <w:rPr>
          <w:rFonts w:ascii="Calibri" w:hAnsi="Calibri"/>
          <w:b/>
        </w:rPr>
        <w:t>Seismic Sage:</w:t>
      </w:r>
      <w:r>
        <w:rPr>
          <w:rFonts w:ascii="Calibri" w:hAnsi="Calibri"/>
        </w:rPr>
        <w:t xml:space="preserve"> line AoE, stomp stun, quicksand trap.</w:t>
      </w:r>
    </w:p>
    <w:p>
      <w:pPr>
        <w:pStyle w:val="Heading2"/>
      </w:pPr>
      <w:r>
        <w:t>Energy Wizard</w:t>
      </w:r>
    </w:p>
    <w:p>
      <w:r>
        <w:rPr>
          <w:rFonts w:ascii="Calibri" w:hAnsi="Calibri"/>
          <w:b/>
        </w:rPr>
        <w:t>Role:</w:t>
      </w:r>
      <w:r>
        <w:rPr>
          <w:rFonts w:ascii="Calibri" w:hAnsi="Calibri"/>
        </w:rPr>
        <w:t xml:space="preserve"> High-risk tech-magic damage and disruption.</w:t>
      </w:r>
    </w:p>
    <w:p>
      <w:pPr>
        <w:pStyle w:val="Heading3"/>
      </w:pPr>
      <w:r>
        <w:t>Starter Abilities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Ability</w:t>
            </w:r>
          </w:p>
        </w:tc>
        <w:tc>
          <w:tcPr>
            <w:tcW w:type="dxa" w:w="3120"/>
            <w:vAlign w:val="center"/>
            <w:shd w:fill="E8EEF5"/>
          </w:tcPr>
          <w:p>
            <w:pPr>
              <w:spacing w:after="0"/>
            </w:pPr>
            <w:r>
              <w:rPr>
                <w:rFonts w:ascii="Calibri" w:hAnsi="Calibri"/>
                <w:b/>
              </w:rPr>
              <w:t>Cost</w:t>
            </w:r>
          </w:p>
        </w:tc>
        <w:tc>
          <w:tcPr>
            <w:tcW w:type="dxa" w:w="3120"/>
            <w:vAlign w:val="center"/>
            <w:shd w:fill="E8EEF5"/>
          </w:tcPr>
          <w:p>
            <w:pPr>
              <w:spacing w:after="0"/>
            </w:pPr>
            <w:r>
              <w:rPr>
                <w:rFonts w:ascii="Calibri" w:hAnsi="Calibri"/>
                <w:b/>
              </w:rPr>
              <w:t>Effect</w:t>
            </w:r>
          </w:p>
        </w:tc>
      </w:tr>
      <w:tr>
        <w:tc>
          <w:tcPr>
            <w:tcW w:type="dxa" w:w="3120"/>
            <w:vAlign w:val="center"/>
          </w:tcPr>
          <w:p>
            <w:pPr>
              <w:spacing w:after="0"/>
            </w:pPr>
            <w:r>
              <w:rPr>
                <w:rFonts w:ascii="Calibri" w:hAnsi="Calibri"/>
              </w:rPr>
              <w:t>Chain Zap</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Hit one target. On critical success, hit a second nearby target.</w:t>
            </w:r>
          </w:p>
        </w:tc>
      </w:tr>
      <w:tr>
        <w:tc>
          <w:tcPr>
            <w:tcW w:type="dxa" w:w="3120"/>
            <w:vAlign w:val="center"/>
          </w:tcPr>
          <w:p>
            <w:pPr>
              <w:spacing w:after="0"/>
            </w:pPr>
            <w:r>
              <w:rPr>
                <w:rFonts w:ascii="Calibri" w:hAnsi="Calibri"/>
              </w:rPr>
              <w:t>Overload</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Take 1 damage to add +2 damage to your next magic attack.</w:t>
            </w:r>
          </w:p>
        </w:tc>
      </w:tr>
      <w:tr>
        <w:tc>
          <w:tcPr>
            <w:tcW w:type="dxa" w:w="3120"/>
            <w:vAlign w:val="center"/>
          </w:tcPr>
          <w:p>
            <w:pPr>
              <w:spacing w:after="0"/>
            </w:pPr>
            <w:r>
              <w:rPr>
                <w:rFonts w:ascii="Calibri" w:hAnsi="Calibri"/>
              </w:rPr>
              <w:t>Pulse Field</w:t>
            </w:r>
          </w:p>
        </w:tc>
        <w:tc>
          <w:tcPr>
            <w:tcW w:type="dxa" w:w="3120"/>
            <w:vAlign w:val="center"/>
          </w:tcPr>
          <w:p>
            <w:pPr>
              <w:spacing w:after="0"/>
            </w:pPr>
            <w:r>
              <w:rPr>
                <w:rFonts w:ascii="Calibri" w:hAnsi="Calibri"/>
              </w:rPr>
              <w:t>2 AP</w:t>
            </w:r>
          </w:p>
        </w:tc>
        <w:tc>
          <w:tcPr>
            <w:tcW w:type="dxa" w:w="3120"/>
            <w:vAlign w:val="center"/>
          </w:tcPr>
          <w:p>
            <w:pPr>
              <w:spacing w:after="0"/>
            </w:pPr>
            <w:r>
              <w:rPr>
                <w:rFonts w:ascii="Calibri" w:hAnsi="Calibri"/>
              </w:rPr>
              <w:t>Short-range AoE energy burst.</w:t>
            </w:r>
          </w:p>
        </w:tc>
      </w:tr>
    </w:tbl>
    <w:p/>
    <w:p>
      <w:pPr>
        <w:pStyle w:val="Heading3"/>
      </w:pPr>
      <w:r>
        <w:t>Upgrade Paths</w:t>
      </w:r>
    </w:p>
    <w:p>
      <w:r>
        <w:rPr>
          <w:rFonts w:ascii="Calibri" w:hAnsi="Calibri"/>
          <w:b/>
        </w:rPr>
        <w:t>Shock Caster:</w:t>
      </w:r>
      <w:r>
        <w:rPr>
          <w:rFonts w:ascii="Calibri" w:hAnsi="Calibri"/>
        </w:rPr>
        <w:t xml:space="preserve"> longer chains, stun chance, EMP burst.</w:t>
      </w:r>
    </w:p>
    <w:p>
      <w:r>
        <w:rPr>
          <w:rFonts w:ascii="Calibri" w:hAnsi="Calibri"/>
          <w:b/>
        </w:rPr>
        <w:t>Battery Mage:</w:t>
      </w:r>
      <w:r>
        <w:rPr>
          <w:rFonts w:ascii="Calibri" w:hAnsi="Calibri"/>
        </w:rPr>
        <w:t xml:space="preserve"> charge meter, self-recharge, essence-powered attacks.</w:t>
      </w:r>
    </w:p>
    <w:p>
      <w:pPr>
        <w:pStyle w:val="Heading2"/>
      </w:pPr>
      <w:r>
        <w:t>Hex Witch</w:t>
      </w:r>
    </w:p>
    <w:p>
      <w:r>
        <w:rPr>
          <w:rFonts w:ascii="Calibri" w:hAnsi="Calibri"/>
          <w:b/>
        </w:rPr>
        <w:t>Role:</w:t>
      </w:r>
      <w:r>
        <w:rPr>
          <w:rFonts w:ascii="Calibri" w:hAnsi="Calibri"/>
        </w:rPr>
        <w:t xml:space="preserve"> Debuffs, status effects, and twisted control.</w:t>
      </w:r>
    </w:p>
    <w:p>
      <w:pPr>
        <w:pStyle w:val="Heading3"/>
      </w:pPr>
      <w:r>
        <w:t>Starter Abilities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Ability</w:t>
            </w:r>
          </w:p>
        </w:tc>
        <w:tc>
          <w:tcPr>
            <w:tcW w:type="dxa" w:w="3120"/>
            <w:vAlign w:val="center"/>
            <w:shd w:fill="E8EEF5"/>
          </w:tcPr>
          <w:p>
            <w:pPr>
              <w:spacing w:after="0"/>
            </w:pPr>
            <w:r>
              <w:rPr>
                <w:rFonts w:ascii="Calibri" w:hAnsi="Calibri"/>
                <w:b/>
              </w:rPr>
              <w:t>Cost</w:t>
            </w:r>
          </w:p>
        </w:tc>
        <w:tc>
          <w:tcPr>
            <w:tcW w:type="dxa" w:w="3120"/>
            <w:vAlign w:val="center"/>
            <w:shd w:fill="E8EEF5"/>
          </w:tcPr>
          <w:p>
            <w:pPr>
              <w:spacing w:after="0"/>
            </w:pPr>
            <w:r>
              <w:rPr>
                <w:rFonts w:ascii="Calibri" w:hAnsi="Calibri"/>
                <w:b/>
              </w:rPr>
              <w:t>Effect</w:t>
            </w:r>
          </w:p>
        </w:tc>
      </w:tr>
      <w:tr>
        <w:tc>
          <w:tcPr>
            <w:tcW w:type="dxa" w:w="3120"/>
            <w:vAlign w:val="center"/>
          </w:tcPr>
          <w:p>
            <w:pPr>
              <w:spacing w:after="0"/>
            </w:pPr>
            <w:r>
              <w:rPr>
                <w:rFonts w:ascii="Calibri" w:hAnsi="Calibri"/>
              </w:rPr>
              <w:t>Weaken</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Target takes -1 to its next attack or defense roll.</w:t>
            </w:r>
          </w:p>
        </w:tc>
      </w:tr>
      <w:tr>
        <w:tc>
          <w:tcPr>
            <w:tcW w:type="dxa" w:w="3120"/>
            <w:vAlign w:val="center"/>
          </w:tcPr>
          <w:p>
            <w:pPr>
              <w:spacing w:after="0"/>
            </w:pPr>
            <w:r>
              <w:rPr>
                <w:rFonts w:ascii="Calibri" w:hAnsi="Calibri"/>
              </w:rPr>
              <w:t>Curse Token</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Place a token on a target. Your next Hex Witch ability against it has Advantage.</w:t>
            </w:r>
          </w:p>
        </w:tc>
      </w:tr>
      <w:tr>
        <w:tc>
          <w:tcPr>
            <w:tcW w:type="dxa" w:w="3120"/>
            <w:vAlign w:val="center"/>
          </w:tcPr>
          <w:p>
            <w:pPr>
              <w:spacing w:after="0"/>
            </w:pPr>
            <w:r>
              <w:rPr>
                <w:rFonts w:ascii="Calibri" w:hAnsi="Calibri"/>
              </w:rPr>
              <w:t>Hex Pulse</w:t>
            </w:r>
          </w:p>
        </w:tc>
        <w:tc>
          <w:tcPr>
            <w:tcW w:type="dxa" w:w="3120"/>
            <w:vAlign w:val="center"/>
          </w:tcPr>
          <w:p>
            <w:pPr>
              <w:spacing w:after="0"/>
            </w:pPr>
            <w:r>
              <w:rPr>
                <w:rFonts w:ascii="Calibri" w:hAnsi="Calibri"/>
              </w:rPr>
              <w:t>2 AP</w:t>
            </w:r>
          </w:p>
        </w:tc>
        <w:tc>
          <w:tcPr>
            <w:tcW w:type="dxa" w:w="3120"/>
            <w:vAlign w:val="center"/>
          </w:tcPr>
          <w:p>
            <w:pPr>
              <w:spacing w:after="0"/>
            </w:pPr>
            <w:r>
              <w:rPr>
                <w:rFonts w:ascii="Calibri" w:hAnsi="Calibri"/>
              </w:rPr>
              <w:t>Inflict Hexed or fear-like confusion on nearby enemies.</w:t>
            </w:r>
          </w:p>
        </w:tc>
      </w:tr>
    </w:tbl>
    <w:p/>
    <w:p>
      <w:pPr>
        <w:pStyle w:val="Heading3"/>
      </w:pPr>
      <w:r>
        <w:t>Upgrade Paths</w:t>
      </w:r>
    </w:p>
    <w:p>
      <w:r>
        <w:rPr>
          <w:rFonts w:ascii="Calibri" w:hAnsi="Calibri"/>
          <w:b/>
        </w:rPr>
        <w:t>Malediction:</w:t>
      </w:r>
      <w:r>
        <w:rPr>
          <w:rFonts w:ascii="Calibri" w:hAnsi="Calibri"/>
        </w:rPr>
        <w:t xml:space="preserve"> longer curses, chained status effects, weakening aura.</w:t>
      </w:r>
    </w:p>
    <w:p>
      <w:r>
        <w:rPr>
          <w:rFonts w:ascii="Calibri" w:hAnsi="Calibri"/>
          <w:b/>
        </w:rPr>
        <w:t>Possession:</w:t>
      </w:r>
      <w:r>
        <w:rPr>
          <w:rFonts w:ascii="Calibri" w:hAnsi="Calibri"/>
        </w:rPr>
        <w:t xml:space="preserve"> control weakened enemies, mind-burst, mirror damage.</w:t>
      </w:r>
    </w:p>
    <w:p>
      <w:pPr>
        <w:pStyle w:val="Heading2"/>
      </w:pPr>
      <w:r>
        <w:t>Archer</w:t>
      </w:r>
    </w:p>
    <w:p>
      <w:r>
        <w:rPr>
          <w:rFonts w:ascii="Calibri" w:hAnsi="Calibri"/>
          <w:b/>
        </w:rPr>
        <w:t>Role:</w:t>
      </w:r>
      <w:r>
        <w:rPr>
          <w:rFonts w:ascii="Calibri" w:hAnsi="Calibri"/>
        </w:rPr>
        <w:t xml:space="preserve"> Precision ranged attacks, mobility, and traps.</w:t>
      </w:r>
    </w:p>
    <w:p>
      <w:pPr>
        <w:pStyle w:val="Heading3"/>
      </w:pPr>
      <w:r>
        <w:t>Starter Abilities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Ability</w:t>
            </w:r>
          </w:p>
        </w:tc>
        <w:tc>
          <w:tcPr>
            <w:tcW w:type="dxa" w:w="3120"/>
            <w:vAlign w:val="center"/>
            <w:shd w:fill="E8EEF5"/>
          </w:tcPr>
          <w:p>
            <w:pPr>
              <w:spacing w:after="0"/>
            </w:pPr>
            <w:r>
              <w:rPr>
                <w:rFonts w:ascii="Calibri" w:hAnsi="Calibri"/>
                <w:b/>
              </w:rPr>
              <w:t>Cost</w:t>
            </w:r>
          </w:p>
        </w:tc>
        <w:tc>
          <w:tcPr>
            <w:tcW w:type="dxa" w:w="3120"/>
            <w:vAlign w:val="center"/>
            <w:shd w:fill="E8EEF5"/>
          </w:tcPr>
          <w:p>
            <w:pPr>
              <w:spacing w:after="0"/>
            </w:pPr>
            <w:r>
              <w:rPr>
                <w:rFonts w:ascii="Calibri" w:hAnsi="Calibri"/>
                <w:b/>
              </w:rPr>
              <w:t>Effect</w:t>
            </w:r>
          </w:p>
        </w:tc>
      </w:tr>
      <w:tr>
        <w:tc>
          <w:tcPr>
            <w:tcW w:type="dxa" w:w="3120"/>
            <w:vAlign w:val="center"/>
          </w:tcPr>
          <w:p>
            <w:pPr>
              <w:spacing w:after="0"/>
            </w:pPr>
            <w:r>
              <w:rPr>
                <w:rFonts w:ascii="Calibri" w:hAnsi="Calibri"/>
              </w:rPr>
              <w:t>Power Shot</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Ranged attack with +2 damage.</w:t>
            </w:r>
          </w:p>
        </w:tc>
      </w:tr>
      <w:tr>
        <w:tc>
          <w:tcPr>
            <w:tcW w:type="dxa" w:w="3120"/>
            <w:vAlign w:val="center"/>
          </w:tcPr>
          <w:p>
            <w:pPr>
              <w:spacing w:after="0"/>
            </w:pPr>
            <w:r>
              <w:rPr>
                <w:rFonts w:ascii="Calibri" w:hAnsi="Calibri"/>
              </w:rPr>
              <w:t>Tripwire</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Place a trap. The first enemy crossing it is Slowed.</w:t>
            </w:r>
          </w:p>
        </w:tc>
      </w:tr>
      <w:tr>
        <w:tc>
          <w:tcPr>
            <w:tcW w:type="dxa" w:w="3120"/>
            <w:vAlign w:val="center"/>
          </w:tcPr>
          <w:p>
            <w:pPr>
              <w:spacing w:after="0"/>
            </w:pPr>
            <w:r>
              <w:rPr>
                <w:rFonts w:ascii="Calibri" w:hAnsi="Calibri"/>
              </w:rPr>
              <w:t>Leap Shot</w:t>
            </w:r>
          </w:p>
        </w:tc>
        <w:tc>
          <w:tcPr>
            <w:tcW w:type="dxa" w:w="3120"/>
            <w:vAlign w:val="center"/>
          </w:tcPr>
          <w:p>
            <w:pPr>
              <w:spacing w:after="0"/>
            </w:pPr>
            <w:r>
              <w:rPr>
                <w:rFonts w:ascii="Calibri" w:hAnsi="Calibri"/>
              </w:rPr>
              <w:t>2 AP</w:t>
            </w:r>
          </w:p>
        </w:tc>
        <w:tc>
          <w:tcPr>
            <w:tcW w:type="dxa" w:w="3120"/>
            <w:vAlign w:val="center"/>
          </w:tcPr>
          <w:p>
            <w:pPr>
              <w:spacing w:after="0"/>
            </w:pPr>
            <w:r>
              <w:rPr>
                <w:rFonts w:ascii="Calibri" w:hAnsi="Calibri"/>
              </w:rPr>
              <w:t>Move 2 spaces and make a ranged attack.</w:t>
            </w:r>
          </w:p>
        </w:tc>
      </w:tr>
    </w:tbl>
    <w:p/>
    <w:p>
      <w:pPr>
        <w:pStyle w:val="Heading3"/>
      </w:pPr>
      <w:r>
        <w:t>Upgrade Paths</w:t>
      </w:r>
    </w:p>
    <w:p>
      <w:r>
        <w:rPr>
          <w:rFonts w:ascii="Calibri" w:hAnsi="Calibri"/>
          <w:b/>
        </w:rPr>
        <w:t>Ranger:</w:t>
      </w:r>
      <w:r>
        <w:rPr>
          <w:rFonts w:ascii="Calibri" w:hAnsi="Calibri"/>
        </w:rPr>
        <w:t xml:space="preserve"> multi-shot, high-ground crits, scout companion.</w:t>
      </w:r>
    </w:p>
    <w:p>
      <w:r>
        <w:rPr>
          <w:rFonts w:ascii="Calibri" w:hAnsi="Calibri"/>
          <w:b/>
        </w:rPr>
        <w:t>Saboteur:</w:t>
      </w:r>
      <w:r>
        <w:rPr>
          <w:rFonts w:ascii="Calibri" w:hAnsi="Calibri"/>
        </w:rPr>
        <w:t xml:space="preserve"> poison arrows, explosive traps, camouflage.</w:t>
      </w:r>
    </w:p>
    <w:p>
      <w:pPr>
        <w:pStyle w:val="Heading2"/>
      </w:pPr>
      <w:r>
        <w:t>Scavenger</w:t>
      </w:r>
    </w:p>
    <w:p>
      <w:r>
        <w:rPr>
          <w:rFonts w:ascii="Calibri" w:hAnsi="Calibri"/>
          <w:b/>
        </w:rPr>
        <w:t>Role:</w:t>
      </w:r>
      <w:r>
        <w:rPr>
          <w:rFonts w:ascii="Calibri" w:hAnsi="Calibri"/>
        </w:rPr>
        <w:t xml:space="preserve"> Loot, improvisation, and chaotic field utility.</w:t>
      </w:r>
    </w:p>
    <w:p>
      <w:pPr>
        <w:pStyle w:val="Heading3"/>
      </w:pPr>
      <w:r>
        <w:t>Starter Abilities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Ability</w:t>
            </w:r>
          </w:p>
        </w:tc>
        <w:tc>
          <w:tcPr>
            <w:tcW w:type="dxa" w:w="3120"/>
            <w:vAlign w:val="center"/>
            <w:shd w:fill="E8EEF5"/>
          </w:tcPr>
          <w:p>
            <w:pPr>
              <w:spacing w:after="0"/>
            </w:pPr>
            <w:r>
              <w:rPr>
                <w:rFonts w:ascii="Calibri" w:hAnsi="Calibri"/>
                <w:b/>
              </w:rPr>
              <w:t>Cost</w:t>
            </w:r>
          </w:p>
        </w:tc>
        <w:tc>
          <w:tcPr>
            <w:tcW w:type="dxa" w:w="3120"/>
            <w:vAlign w:val="center"/>
            <w:shd w:fill="E8EEF5"/>
          </w:tcPr>
          <w:p>
            <w:pPr>
              <w:spacing w:after="0"/>
            </w:pPr>
            <w:r>
              <w:rPr>
                <w:rFonts w:ascii="Calibri" w:hAnsi="Calibri"/>
                <w:b/>
              </w:rPr>
              <w:t>Effect</w:t>
            </w:r>
          </w:p>
        </w:tc>
      </w:tr>
      <w:tr>
        <w:tc>
          <w:tcPr>
            <w:tcW w:type="dxa" w:w="3120"/>
            <w:vAlign w:val="center"/>
          </w:tcPr>
          <w:p>
            <w:pPr>
              <w:spacing w:after="0"/>
            </w:pPr>
            <w:r>
              <w:rPr>
                <w:rFonts w:ascii="Calibri" w:hAnsi="Calibri"/>
              </w:rPr>
              <w:t>Trash Toss</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Throw junk for improvised damage. On a critical success, add a random condition.</w:t>
            </w:r>
          </w:p>
        </w:tc>
      </w:tr>
      <w:tr>
        <w:tc>
          <w:tcPr>
            <w:tcW w:type="dxa" w:w="3120"/>
            <w:vAlign w:val="center"/>
          </w:tcPr>
          <w:p>
            <w:pPr>
              <w:spacing w:after="0"/>
            </w:pPr>
            <w:r>
              <w:rPr>
                <w:rFonts w:ascii="Calibri" w:hAnsi="Calibri"/>
              </w:rPr>
              <w:t>Quick Mod</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Give one item +1 damage or +1 DR until the end of the encounter.</w:t>
            </w:r>
          </w:p>
        </w:tc>
      </w:tr>
      <w:tr>
        <w:tc>
          <w:tcPr>
            <w:tcW w:type="dxa" w:w="3120"/>
            <w:vAlign w:val="center"/>
          </w:tcPr>
          <w:p>
            <w:pPr>
              <w:spacing w:after="0"/>
            </w:pPr>
            <w:r>
              <w:rPr>
                <w:rFonts w:ascii="Calibri" w:hAnsi="Calibri"/>
              </w:rPr>
              <w:t>Sense Weakness</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Gain Advantage against one glitched enemy this round.</w:t>
            </w:r>
          </w:p>
        </w:tc>
      </w:tr>
    </w:tbl>
    <w:p/>
    <w:p>
      <w:pPr>
        <w:pStyle w:val="Heading3"/>
      </w:pPr>
      <w:r>
        <w:t>Upgrade Paths</w:t>
      </w:r>
    </w:p>
    <w:p>
      <w:r>
        <w:rPr>
          <w:rFonts w:ascii="Calibri" w:hAnsi="Calibri"/>
          <w:b/>
        </w:rPr>
        <w:t>Trash Lord:</w:t>
      </w:r>
      <w:r>
        <w:rPr>
          <w:rFonts w:ascii="Calibri" w:hAnsi="Calibri"/>
        </w:rPr>
        <w:t xml:space="preserve"> stronger improvised weapons, scrap bombs, field upgrades.</w:t>
      </w:r>
    </w:p>
    <w:p>
      <w:r>
        <w:rPr>
          <w:rFonts w:ascii="Calibri" w:hAnsi="Calibri"/>
          <w:b/>
        </w:rPr>
        <w:t>Core Hacker:</w:t>
      </w:r>
      <w:r>
        <w:rPr>
          <w:rFonts w:ascii="Calibri" w:hAnsi="Calibri"/>
        </w:rPr>
        <w:t xml:space="preserve"> machine control, signal jammer, mini drone.</w:t>
      </w:r>
    </w:p>
    <w:p>
      <w:pPr>
        <w:pStyle w:val="Heading2"/>
      </w:pPr>
      <w:r>
        <w:t>Engineer</w:t>
      </w:r>
    </w:p>
    <w:p>
      <w:r>
        <w:rPr>
          <w:rFonts w:ascii="Calibri" w:hAnsi="Calibri"/>
          <w:b/>
        </w:rPr>
        <w:t>Role:</w:t>
      </w:r>
      <w:r>
        <w:rPr>
          <w:rFonts w:ascii="Calibri" w:hAnsi="Calibri"/>
        </w:rPr>
        <w:t xml:space="preserve"> Gadgets, constructs, and tactical support.</w:t>
      </w:r>
    </w:p>
    <w:p>
      <w:pPr>
        <w:pStyle w:val="Heading3"/>
      </w:pPr>
      <w:r>
        <w:t>Starter Abilities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Ability</w:t>
            </w:r>
          </w:p>
        </w:tc>
        <w:tc>
          <w:tcPr>
            <w:tcW w:type="dxa" w:w="3120"/>
            <w:vAlign w:val="center"/>
            <w:shd w:fill="E8EEF5"/>
          </w:tcPr>
          <w:p>
            <w:pPr>
              <w:spacing w:after="0"/>
            </w:pPr>
            <w:r>
              <w:rPr>
                <w:rFonts w:ascii="Calibri" w:hAnsi="Calibri"/>
                <w:b/>
              </w:rPr>
              <w:t>Cost</w:t>
            </w:r>
          </w:p>
        </w:tc>
        <w:tc>
          <w:tcPr>
            <w:tcW w:type="dxa" w:w="3120"/>
            <w:vAlign w:val="center"/>
            <w:shd w:fill="E8EEF5"/>
          </w:tcPr>
          <w:p>
            <w:pPr>
              <w:spacing w:after="0"/>
            </w:pPr>
            <w:r>
              <w:rPr>
                <w:rFonts w:ascii="Calibri" w:hAnsi="Calibri"/>
                <w:b/>
              </w:rPr>
              <w:t>Effect</w:t>
            </w:r>
          </w:p>
        </w:tc>
      </w:tr>
      <w:tr>
        <w:tc>
          <w:tcPr>
            <w:tcW w:type="dxa" w:w="3120"/>
            <w:vAlign w:val="center"/>
          </w:tcPr>
          <w:p>
            <w:pPr>
              <w:spacing w:after="0"/>
            </w:pPr>
            <w:r>
              <w:rPr>
                <w:rFonts w:ascii="Calibri" w:hAnsi="Calibri"/>
              </w:rPr>
              <w:t>Deploy Turret</w:t>
            </w:r>
          </w:p>
        </w:tc>
        <w:tc>
          <w:tcPr>
            <w:tcW w:type="dxa" w:w="3120"/>
            <w:vAlign w:val="center"/>
          </w:tcPr>
          <w:p>
            <w:pPr>
              <w:spacing w:after="0"/>
            </w:pPr>
            <w:r>
              <w:rPr>
                <w:rFonts w:ascii="Calibri" w:hAnsi="Calibri"/>
              </w:rPr>
              <w:t>2 AP</w:t>
            </w:r>
          </w:p>
        </w:tc>
        <w:tc>
          <w:tcPr>
            <w:tcW w:type="dxa" w:w="3120"/>
            <w:vAlign w:val="center"/>
          </w:tcPr>
          <w:p>
            <w:pPr>
              <w:spacing w:after="0"/>
            </w:pPr>
            <w:r>
              <w:rPr>
                <w:rFonts w:ascii="Calibri" w:hAnsi="Calibri"/>
              </w:rPr>
              <w:t>Place a small turret that attacks once per round until destroyed.</w:t>
            </w:r>
          </w:p>
        </w:tc>
      </w:tr>
      <w:tr>
        <w:tc>
          <w:tcPr>
            <w:tcW w:type="dxa" w:w="3120"/>
            <w:vAlign w:val="center"/>
          </w:tcPr>
          <w:p>
            <w:pPr>
              <w:spacing w:after="0"/>
            </w:pPr>
            <w:r>
              <w:rPr>
                <w:rFonts w:ascii="Calibri" w:hAnsi="Calibri"/>
              </w:rPr>
              <w:t>EMP Grenade</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Disable one tech enemy or device for 1 round on success.</w:t>
            </w:r>
          </w:p>
        </w:tc>
      </w:tr>
      <w:tr>
        <w:tc>
          <w:tcPr>
            <w:tcW w:type="dxa" w:w="3120"/>
            <w:vAlign w:val="center"/>
          </w:tcPr>
          <w:p>
            <w:pPr>
              <w:spacing w:after="0"/>
            </w:pPr>
            <w:r>
              <w:rPr>
                <w:rFonts w:ascii="Calibri" w:hAnsi="Calibri"/>
              </w:rPr>
              <w:t>Armor Boost</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Give an ally +1 DR until your next turn.</w:t>
            </w:r>
          </w:p>
        </w:tc>
      </w:tr>
    </w:tbl>
    <w:p/>
    <w:p>
      <w:pPr>
        <w:pStyle w:val="Heading3"/>
      </w:pPr>
      <w:r>
        <w:t>Upgrade Paths</w:t>
      </w:r>
    </w:p>
    <w:p>
      <w:r>
        <w:rPr>
          <w:rFonts w:ascii="Calibri" w:hAnsi="Calibri"/>
          <w:b/>
        </w:rPr>
        <w:t>Siege Master:</w:t>
      </w:r>
      <w:r>
        <w:rPr>
          <w:rFonts w:ascii="Calibri" w:hAnsi="Calibri"/>
        </w:rPr>
        <w:t xml:space="preserve"> heavy turret, laser mount, barricades.</w:t>
      </w:r>
    </w:p>
    <w:p>
      <w:r>
        <w:rPr>
          <w:rFonts w:ascii="Calibri" w:hAnsi="Calibri"/>
          <w:b/>
        </w:rPr>
        <w:t>Utility Tech:</w:t>
      </w:r>
      <w:r>
        <w:rPr>
          <w:rFonts w:ascii="Calibri" w:hAnsi="Calibri"/>
        </w:rPr>
        <w:t xml:space="preserve"> jump pads, repair drones, shield emitter.</w:t>
      </w:r>
    </w:p>
    <w:p>
      <w:pPr>
        <w:pStyle w:val="Heading2"/>
      </w:pPr>
      <w:r>
        <w:t>Tinker</w:t>
      </w:r>
    </w:p>
    <w:p>
      <w:r>
        <w:rPr>
          <w:rFonts w:ascii="Calibri" w:hAnsi="Calibri"/>
          <w:b/>
        </w:rPr>
        <w:t>Role:</w:t>
      </w:r>
      <w:r>
        <w:rPr>
          <w:rFonts w:ascii="Calibri" w:hAnsi="Calibri"/>
        </w:rPr>
        <w:t xml:space="preserve"> Crafting, alchemy, traps, and unstable support.</w:t>
      </w:r>
    </w:p>
    <w:p>
      <w:pPr>
        <w:pStyle w:val="Heading3"/>
      </w:pPr>
      <w:r>
        <w:t>Starter Abilities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Ability</w:t>
            </w:r>
          </w:p>
        </w:tc>
        <w:tc>
          <w:tcPr>
            <w:tcW w:type="dxa" w:w="3120"/>
            <w:vAlign w:val="center"/>
            <w:shd w:fill="E8EEF5"/>
          </w:tcPr>
          <w:p>
            <w:pPr>
              <w:spacing w:after="0"/>
            </w:pPr>
            <w:r>
              <w:rPr>
                <w:rFonts w:ascii="Calibri" w:hAnsi="Calibri"/>
                <w:b/>
              </w:rPr>
              <w:t>Cost</w:t>
            </w:r>
          </w:p>
        </w:tc>
        <w:tc>
          <w:tcPr>
            <w:tcW w:type="dxa" w:w="3120"/>
            <w:vAlign w:val="center"/>
            <w:shd w:fill="E8EEF5"/>
          </w:tcPr>
          <w:p>
            <w:pPr>
              <w:spacing w:after="0"/>
            </w:pPr>
            <w:r>
              <w:rPr>
                <w:rFonts w:ascii="Calibri" w:hAnsi="Calibri"/>
                <w:b/>
              </w:rPr>
              <w:t>Effect</w:t>
            </w:r>
          </w:p>
        </w:tc>
      </w:tr>
      <w:tr>
        <w:tc>
          <w:tcPr>
            <w:tcW w:type="dxa" w:w="3120"/>
            <w:vAlign w:val="center"/>
          </w:tcPr>
          <w:p>
            <w:pPr>
              <w:spacing w:after="0"/>
            </w:pPr>
            <w:r>
              <w:rPr>
                <w:rFonts w:ascii="Calibri" w:hAnsi="Calibri"/>
              </w:rPr>
              <w:t>Essence Infuse</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Temporarily give an item a minor essence effect.</w:t>
            </w:r>
          </w:p>
        </w:tc>
      </w:tr>
      <w:tr>
        <w:tc>
          <w:tcPr>
            <w:tcW w:type="dxa" w:w="3120"/>
            <w:vAlign w:val="center"/>
          </w:tcPr>
          <w:p>
            <w:pPr>
              <w:spacing w:after="0"/>
            </w:pPr>
            <w:r>
              <w:rPr>
                <w:rFonts w:ascii="Calibri" w:hAnsi="Calibri"/>
              </w:rPr>
              <w:t>Extract Component</w:t>
            </w:r>
          </w:p>
        </w:tc>
        <w:tc>
          <w:tcPr>
            <w:tcW w:type="dxa" w:w="3120"/>
            <w:vAlign w:val="center"/>
          </w:tcPr>
          <w:p>
            <w:pPr>
              <w:spacing w:after="0"/>
            </w:pPr>
            <w:r>
              <w:rPr>
                <w:rFonts w:ascii="Calibri" w:hAnsi="Calibri"/>
              </w:rPr>
              <w:t>1 AP</w:t>
            </w:r>
          </w:p>
        </w:tc>
        <w:tc>
          <w:tcPr>
            <w:tcW w:type="dxa" w:w="3120"/>
            <w:vAlign w:val="center"/>
          </w:tcPr>
          <w:p>
            <w:pPr>
              <w:spacing w:after="0"/>
            </w:pPr>
            <w:r>
              <w:rPr>
                <w:rFonts w:ascii="Calibri" w:hAnsi="Calibri"/>
              </w:rPr>
              <w:t>Break an object down into a useful crafting part.</w:t>
            </w:r>
          </w:p>
        </w:tc>
      </w:tr>
      <w:tr>
        <w:tc>
          <w:tcPr>
            <w:tcW w:type="dxa" w:w="3120"/>
            <w:vAlign w:val="center"/>
          </w:tcPr>
          <w:p>
            <w:pPr>
              <w:spacing w:after="0"/>
            </w:pPr>
            <w:r>
              <w:rPr>
                <w:rFonts w:ascii="Calibri" w:hAnsi="Calibri"/>
              </w:rPr>
              <w:t>Trap Crafter</w:t>
            </w:r>
          </w:p>
        </w:tc>
        <w:tc>
          <w:tcPr>
            <w:tcW w:type="dxa" w:w="3120"/>
            <w:vAlign w:val="center"/>
          </w:tcPr>
          <w:p>
            <w:pPr>
              <w:spacing w:after="0"/>
            </w:pPr>
            <w:r>
              <w:rPr>
                <w:rFonts w:ascii="Calibri" w:hAnsi="Calibri"/>
              </w:rPr>
              <w:t>2 AP</w:t>
            </w:r>
          </w:p>
        </w:tc>
        <w:tc>
          <w:tcPr>
            <w:tcW w:type="dxa" w:w="3120"/>
            <w:vAlign w:val="center"/>
          </w:tcPr>
          <w:p>
            <w:pPr>
              <w:spacing w:after="0"/>
            </w:pPr>
            <w:r>
              <w:rPr>
                <w:rFonts w:ascii="Calibri" w:hAnsi="Calibri"/>
              </w:rPr>
              <w:t>Build a simple trap from available materials.</w:t>
            </w:r>
          </w:p>
        </w:tc>
      </w:tr>
    </w:tbl>
    <w:p/>
    <w:p>
      <w:pPr>
        <w:pStyle w:val="Heading3"/>
      </w:pPr>
      <w:r>
        <w:t>Upgrade Paths</w:t>
      </w:r>
    </w:p>
    <w:p>
      <w:r>
        <w:rPr>
          <w:rFonts w:ascii="Calibri" w:hAnsi="Calibri"/>
          <w:b/>
        </w:rPr>
        <w:t>Field Crafter:</w:t>
      </w:r>
      <w:r>
        <w:rPr>
          <w:rFonts w:ascii="Calibri" w:hAnsi="Calibri"/>
        </w:rPr>
        <w:t xml:space="preserve"> craft from field junk, reduce essence costs, patch-up kits.</w:t>
      </w:r>
    </w:p>
    <w:p>
      <w:r>
        <w:rPr>
          <w:rFonts w:ascii="Calibri" w:hAnsi="Calibri"/>
          <w:b/>
        </w:rPr>
        <w:t>Essence Alchemist:</w:t>
      </w:r>
      <w:r>
        <w:rPr>
          <w:rFonts w:ascii="Calibri" w:hAnsi="Calibri"/>
        </w:rPr>
        <w:t xml:space="preserve"> mix essence types, potion bombs, random effect vials.</w:t>
      </w:r>
    </w:p>
    <w:p>
      <w:r>
        <w:br w:type="page"/>
      </w:r>
    </w:p>
    <w:p>
      <w:pPr>
        <w:pStyle w:val="Heading1"/>
      </w:pPr>
      <w:r>
        <w:t>5. Progression</w:t>
      </w:r>
    </w:p>
    <w:p>
      <w:pPr>
        <w:pStyle w:val="Heading2"/>
      </w:pPr>
      <w:r>
        <w:t>Gaining XP</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4680"/>
        <w:gridCol w:w="4680"/>
      </w:tblGrid>
      <w:tr>
        <w:trPr>
          <w:tblHeader w:val="true"/>
        </w:trPr>
        <w:tc>
          <w:tcPr>
            <w:tcW w:type="dxa" w:w="4680"/>
            <w:vAlign w:val="center"/>
            <w:shd w:fill="E8EEF5"/>
          </w:tcPr>
          <w:p>
            <w:pPr>
              <w:spacing w:after="0"/>
            </w:pPr>
            <w:r>
              <w:rPr>
                <w:rFonts w:ascii="Calibri" w:hAnsi="Calibri"/>
                <w:b/>
              </w:rPr>
              <w:t>Event</w:t>
            </w:r>
          </w:p>
        </w:tc>
        <w:tc>
          <w:tcPr>
            <w:tcW w:type="dxa" w:w="4680"/>
            <w:vAlign w:val="center"/>
            <w:shd w:fill="E8EEF5"/>
          </w:tcPr>
          <w:p>
            <w:pPr>
              <w:spacing w:after="0"/>
            </w:pPr>
            <w:r>
              <w:rPr>
                <w:rFonts w:ascii="Calibri" w:hAnsi="Calibri"/>
                <w:b/>
              </w:rPr>
              <w:t>XP</w:t>
            </w:r>
          </w:p>
        </w:tc>
      </w:tr>
      <w:tr>
        <w:tc>
          <w:tcPr>
            <w:tcW w:type="dxa" w:w="4680"/>
            <w:vAlign w:val="center"/>
          </w:tcPr>
          <w:p>
            <w:pPr>
              <w:spacing w:after="0"/>
            </w:pPr>
            <w:r>
              <w:rPr>
                <w:rFonts w:ascii="Calibri" w:hAnsi="Calibri"/>
              </w:rPr>
              <w:t>Major encounter</w:t>
            </w:r>
          </w:p>
        </w:tc>
        <w:tc>
          <w:tcPr>
            <w:tcW w:type="dxa" w:w="4680"/>
            <w:vAlign w:val="center"/>
          </w:tcPr>
          <w:p>
            <w:pPr>
              <w:spacing w:after="0"/>
            </w:pPr>
            <w:r>
              <w:rPr>
                <w:rFonts w:ascii="Calibri" w:hAnsi="Calibri"/>
              </w:rPr>
              <w:t>1 XP</w:t>
            </w:r>
          </w:p>
        </w:tc>
      </w:tr>
      <w:tr>
        <w:tc>
          <w:tcPr>
            <w:tcW w:type="dxa" w:w="4680"/>
            <w:vAlign w:val="center"/>
          </w:tcPr>
          <w:p>
            <w:pPr>
              <w:spacing w:after="0"/>
            </w:pPr>
            <w:r>
              <w:rPr>
                <w:rFonts w:ascii="Calibri" w:hAnsi="Calibri"/>
              </w:rPr>
              <w:t>Completed mission goal</w:t>
            </w:r>
          </w:p>
        </w:tc>
        <w:tc>
          <w:tcPr>
            <w:tcW w:type="dxa" w:w="4680"/>
            <w:vAlign w:val="center"/>
          </w:tcPr>
          <w:p>
            <w:pPr>
              <w:spacing w:after="0"/>
            </w:pPr>
            <w:r>
              <w:rPr>
                <w:rFonts w:ascii="Calibri" w:hAnsi="Calibri"/>
              </w:rPr>
              <w:t>1 XP</w:t>
            </w:r>
          </w:p>
        </w:tc>
      </w:tr>
      <w:tr>
        <w:tc>
          <w:tcPr>
            <w:tcW w:type="dxa" w:w="4680"/>
            <w:vAlign w:val="center"/>
          </w:tcPr>
          <w:p>
            <w:pPr>
              <w:spacing w:after="0"/>
            </w:pPr>
            <w:r>
              <w:rPr>
                <w:rFonts w:ascii="Calibri" w:hAnsi="Calibri"/>
              </w:rPr>
              <w:t>Rescued important NPC</w:t>
            </w:r>
          </w:p>
        </w:tc>
        <w:tc>
          <w:tcPr>
            <w:tcW w:type="dxa" w:w="4680"/>
            <w:vAlign w:val="center"/>
          </w:tcPr>
          <w:p>
            <w:pPr>
              <w:spacing w:after="0"/>
            </w:pPr>
            <w:r>
              <w:rPr>
                <w:rFonts w:ascii="Calibri" w:hAnsi="Calibri"/>
              </w:rPr>
              <w:t>1 XP</w:t>
            </w:r>
          </w:p>
        </w:tc>
      </w:tr>
      <w:tr>
        <w:tc>
          <w:tcPr>
            <w:tcW w:type="dxa" w:w="4680"/>
            <w:vAlign w:val="center"/>
          </w:tcPr>
          <w:p>
            <w:pPr>
              <w:spacing w:after="0"/>
            </w:pPr>
            <w:r>
              <w:rPr>
                <w:rFonts w:ascii="Calibri" w:hAnsi="Calibri"/>
              </w:rPr>
              <w:t>Mini-boss</w:t>
            </w:r>
          </w:p>
        </w:tc>
        <w:tc>
          <w:tcPr>
            <w:tcW w:type="dxa" w:w="4680"/>
            <w:vAlign w:val="center"/>
          </w:tcPr>
          <w:p>
            <w:pPr>
              <w:spacing w:after="0"/>
            </w:pPr>
            <w:r>
              <w:rPr>
                <w:rFonts w:ascii="Calibri" w:hAnsi="Calibri"/>
              </w:rPr>
              <w:t>2 XP</w:t>
            </w:r>
          </w:p>
        </w:tc>
      </w:tr>
      <w:tr>
        <w:tc>
          <w:tcPr>
            <w:tcW w:type="dxa" w:w="4680"/>
            <w:vAlign w:val="center"/>
          </w:tcPr>
          <w:p>
            <w:pPr>
              <w:spacing w:after="0"/>
            </w:pPr>
            <w:r>
              <w:rPr>
                <w:rFonts w:ascii="Calibri" w:hAnsi="Calibri"/>
              </w:rPr>
              <w:t>Boss</w:t>
            </w:r>
          </w:p>
        </w:tc>
        <w:tc>
          <w:tcPr>
            <w:tcW w:type="dxa" w:w="4680"/>
            <w:vAlign w:val="center"/>
          </w:tcPr>
          <w:p>
            <w:pPr>
              <w:spacing w:after="0"/>
            </w:pPr>
            <w:r>
              <w:rPr>
                <w:rFonts w:ascii="Calibri" w:hAnsi="Calibri"/>
              </w:rPr>
              <w:t>2 XP</w:t>
            </w:r>
          </w:p>
        </w:tc>
      </w:tr>
    </w:tbl>
    <w:p/>
    <w:p>
      <w:pPr>
        <w:pStyle w:val="Heading2"/>
      </w:pPr>
      <w:r>
        <w:t>Spending XP</w:t>
      </w:r>
    </w:p>
    <w:p>
      <w:r>
        <w:rPr>
          <w:rFonts w:ascii="Calibri" w:hAnsi="Calibri"/>
        </w:rPr>
        <w:t>Every 5 XP, choose one upgrade:</w:t>
      </w:r>
    </w:p>
    <w:p>
      <w:pPr>
        <w:pStyle w:val="ListBullet"/>
      </w:pPr>
      <w:r>
        <w:rPr>
          <w:rFonts w:ascii="Calibri" w:hAnsi="Calibri"/>
        </w:rPr>
        <w:t>Learn one new class ability.</w:t>
      </w:r>
    </w:p>
    <w:p>
      <w:pPr>
        <w:pStyle w:val="ListBullet"/>
      </w:pPr>
      <w:r>
        <w:rPr>
          <w:rFonts w:ascii="Calibri" w:hAnsi="Calibri"/>
        </w:rPr>
        <w:t>Improve one stat by +1, to a maximum of +3.</w:t>
      </w:r>
    </w:p>
    <w:p>
      <w:pPr>
        <w:pStyle w:val="ListBullet"/>
      </w:pPr>
      <w:r>
        <w:rPr>
          <w:rFonts w:ascii="Calibri" w:hAnsi="Calibri"/>
        </w:rPr>
        <w:t>Unlock a new crafting tier.</w:t>
      </w:r>
    </w:p>
    <w:p>
      <w:pPr>
        <w:pStyle w:val="ListBullet"/>
      </w:pPr>
      <w:r>
        <w:rPr>
          <w:rFonts w:ascii="Calibri" w:hAnsi="Calibri"/>
        </w:rPr>
        <w:t>Unlock one class upgrade path feature.</w:t>
      </w:r>
    </w:p>
    <w:p>
      <w:pPr>
        <w:pStyle w:val="Heading2"/>
      </w:pPr>
      <w:r>
        <w:t>Horizontal Progression</w:t>
      </w:r>
    </w:p>
    <w:p>
      <w:r>
        <w:rPr>
          <w:rFonts w:ascii="Calibri" w:hAnsi="Calibri"/>
        </w:rPr>
        <w:t>Glitch Haven should not become a pure numbers race. New abilities, crafting options, haven features, and shrine effects should matter as much as stat increases.</w:t>
      </w:r>
    </w:p>
    <w:p>
      <w:r>
        <w:br w:type="page"/>
      </w:r>
    </w:p>
    <w:p>
      <w:pPr>
        <w:pStyle w:val="Heading1"/>
      </w:pPr>
      <w:r>
        <w:t>6. Equipment and Inventory</w:t>
      </w:r>
    </w:p>
    <w:p>
      <w:pPr>
        <w:pStyle w:val="Heading2"/>
      </w:pPr>
      <w:r>
        <w:t>Inventory</w:t>
      </w:r>
    </w:p>
    <w:p>
      <w:r>
        <w:rPr>
          <w:rFonts w:ascii="Calibri" w:hAnsi="Calibri"/>
        </w:rPr>
        <w:t>Each character has 3 inventory slots by default.</w:t>
      </w:r>
    </w:p>
    <w:p>
      <w:r>
        <w:rPr>
          <w:rFonts w:ascii="Calibri" w:hAnsi="Calibri"/>
        </w:rPr>
        <w:t>Small items can be bundled at the GM's discretion. Armor and equipped weapons do not count against inventory unless the table wants stricter survival rules.</w:t>
      </w:r>
    </w:p>
    <w:p>
      <w:pPr>
        <w:pStyle w:val="Heading2"/>
      </w:pPr>
      <w:r>
        <w:t>Basic Weapons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Weapon</w:t>
            </w:r>
          </w:p>
        </w:tc>
        <w:tc>
          <w:tcPr>
            <w:tcW w:type="dxa" w:w="3120"/>
            <w:vAlign w:val="center"/>
            <w:shd w:fill="E8EEF5"/>
          </w:tcPr>
          <w:p>
            <w:pPr>
              <w:spacing w:after="0"/>
            </w:pPr>
            <w:r>
              <w:rPr>
                <w:rFonts w:ascii="Calibri" w:hAnsi="Calibri"/>
                <w:b/>
              </w:rPr>
              <w:t>Damage</w:t>
            </w:r>
          </w:p>
        </w:tc>
        <w:tc>
          <w:tcPr>
            <w:tcW w:type="dxa" w:w="3120"/>
            <w:vAlign w:val="center"/>
            <w:shd w:fill="E8EEF5"/>
          </w:tcPr>
          <w:p>
            <w:pPr>
              <w:spacing w:after="0"/>
            </w:pPr>
            <w:r>
              <w:rPr>
                <w:rFonts w:ascii="Calibri" w:hAnsi="Calibri"/>
                <w:b/>
              </w:rPr>
              <w:t>Notes</w:t>
            </w:r>
          </w:p>
        </w:tc>
      </w:tr>
      <w:tr>
        <w:tc>
          <w:tcPr>
            <w:tcW w:type="dxa" w:w="3120"/>
            <w:vAlign w:val="center"/>
          </w:tcPr>
          <w:p>
            <w:pPr>
              <w:spacing w:after="0"/>
            </w:pPr>
            <w:r>
              <w:rPr>
                <w:rFonts w:ascii="Calibri" w:hAnsi="Calibri"/>
              </w:rPr>
              <w:t>Scrap Shiv</w:t>
            </w:r>
          </w:p>
        </w:tc>
        <w:tc>
          <w:tcPr>
            <w:tcW w:type="dxa" w:w="3120"/>
            <w:vAlign w:val="center"/>
          </w:tcPr>
          <w:p>
            <w:pPr>
              <w:spacing w:after="0"/>
            </w:pPr>
            <w:r>
              <w:rPr>
                <w:rFonts w:ascii="Calibri" w:hAnsi="Calibri"/>
              </w:rPr>
              <w:t>1d4</w:t>
            </w:r>
          </w:p>
        </w:tc>
        <w:tc>
          <w:tcPr>
            <w:tcW w:type="dxa" w:w="3120"/>
            <w:vAlign w:val="center"/>
          </w:tcPr>
          <w:p>
            <w:pPr>
              <w:spacing w:after="0"/>
            </w:pPr>
            <w:r>
              <w:rPr>
                <w:rFonts w:ascii="Calibri" w:hAnsi="Calibri"/>
              </w:rPr>
              <w:t>+1 damage on stealth attacks</w:t>
            </w:r>
          </w:p>
        </w:tc>
      </w:tr>
      <w:tr>
        <w:tc>
          <w:tcPr>
            <w:tcW w:type="dxa" w:w="3120"/>
            <w:vAlign w:val="center"/>
          </w:tcPr>
          <w:p>
            <w:pPr>
              <w:spacing w:after="0"/>
            </w:pPr>
            <w:r>
              <w:rPr>
                <w:rFonts w:ascii="Calibri" w:hAnsi="Calibri"/>
              </w:rPr>
              <w:t>Pipe Wrench Club</w:t>
            </w:r>
          </w:p>
        </w:tc>
        <w:tc>
          <w:tcPr>
            <w:tcW w:type="dxa" w:w="3120"/>
            <w:vAlign w:val="center"/>
          </w:tcPr>
          <w:p>
            <w:pPr>
              <w:spacing w:after="0"/>
            </w:pPr>
            <w:r>
              <w:rPr>
                <w:rFonts w:ascii="Calibri" w:hAnsi="Calibri"/>
              </w:rPr>
              <w:t>1d6</w:t>
            </w:r>
          </w:p>
        </w:tc>
        <w:tc>
          <w:tcPr>
            <w:tcW w:type="dxa" w:w="3120"/>
            <w:vAlign w:val="center"/>
          </w:tcPr>
          <w:p>
            <w:pPr>
              <w:spacing w:after="0"/>
            </w:pPr>
            <w:r>
              <w:rPr>
                <w:rFonts w:ascii="Calibri" w:hAnsi="Calibri"/>
              </w:rPr>
              <w:t>Reliable blunt weapon</w:t>
            </w:r>
          </w:p>
        </w:tc>
      </w:tr>
      <w:tr>
        <w:tc>
          <w:tcPr>
            <w:tcW w:type="dxa" w:w="3120"/>
            <w:vAlign w:val="center"/>
          </w:tcPr>
          <w:p>
            <w:pPr>
              <w:spacing w:after="0"/>
            </w:pPr>
            <w:r>
              <w:rPr>
                <w:rFonts w:ascii="Calibri" w:hAnsi="Calibri"/>
              </w:rPr>
              <w:t>Rusted Sword</w:t>
            </w:r>
          </w:p>
        </w:tc>
        <w:tc>
          <w:tcPr>
            <w:tcW w:type="dxa" w:w="3120"/>
            <w:vAlign w:val="center"/>
          </w:tcPr>
          <w:p>
            <w:pPr>
              <w:spacing w:after="0"/>
            </w:pPr>
            <w:r>
              <w:rPr>
                <w:rFonts w:ascii="Calibri" w:hAnsi="Calibri"/>
              </w:rPr>
              <w:t>1d6</w:t>
            </w:r>
          </w:p>
        </w:tc>
        <w:tc>
          <w:tcPr>
            <w:tcW w:type="dxa" w:w="3120"/>
            <w:vAlign w:val="center"/>
          </w:tcPr>
          <w:p>
            <w:pPr>
              <w:spacing w:after="0"/>
            </w:pPr>
            <w:r>
              <w:rPr>
                <w:rFonts w:ascii="Calibri" w:hAnsi="Calibri"/>
              </w:rPr>
              <w:t>Standard melee weapon</w:t>
            </w:r>
          </w:p>
        </w:tc>
      </w:tr>
      <w:tr>
        <w:tc>
          <w:tcPr>
            <w:tcW w:type="dxa" w:w="3120"/>
            <w:vAlign w:val="center"/>
          </w:tcPr>
          <w:p>
            <w:pPr>
              <w:spacing w:after="0"/>
            </w:pPr>
            <w:r>
              <w:rPr>
                <w:rFonts w:ascii="Calibri" w:hAnsi="Calibri"/>
              </w:rPr>
              <w:t>Makeshift Spear</w:t>
            </w:r>
          </w:p>
        </w:tc>
        <w:tc>
          <w:tcPr>
            <w:tcW w:type="dxa" w:w="3120"/>
            <w:vAlign w:val="center"/>
          </w:tcPr>
          <w:p>
            <w:pPr>
              <w:spacing w:after="0"/>
            </w:pPr>
            <w:r>
              <w:rPr>
                <w:rFonts w:ascii="Calibri" w:hAnsi="Calibri"/>
              </w:rPr>
              <w:t>1d6</w:t>
            </w:r>
          </w:p>
        </w:tc>
        <w:tc>
          <w:tcPr>
            <w:tcW w:type="dxa" w:w="3120"/>
            <w:vAlign w:val="center"/>
          </w:tcPr>
          <w:p>
            <w:pPr>
              <w:spacing w:after="0"/>
            </w:pPr>
            <w:r>
              <w:rPr>
                <w:rFonts w:ascii="Calibri" w:hAnsi="Calibri"/>
              </w:rPr>
              <w:t>Can attack from 1 extra space away</w:t>
            </w:r>
          </w:p>
        </w:tc>
      </w:tr>
      <w:tr>
        <w:tc>
          <w:tcPr>
            <w:tcW w:type="dxa" w:w="3120"/>
            <w:vAlign w:val="center"/>
          </w:tcPr>
          <w:p>
            <w:pPr>
              <w:spacing w:after="0"/>
            </w:pPr>
            <w:r>
              <w:rPr>
                <w:rFonts w:ascii="Calibri" w:hAnsi="Calibri"/>
              </w:rPr>
              <w:t>Cracked Wand</w:t>
            </w:r>
          </w:p>
        </w:tc>
        <w:tc>
          <w:tcPr>
            <w:tcW w:type="dxa" w:w="3120"/>
            <w:vAlign w:val="center"/>
          </w:tcPr>
          <w:p>
            <w:pPr>
              <w:spacing w:after="0"/>
            </w:pPr>
            <w:r>
              <w:rPr>
                <w:rFonts w:ascii="Calibri" w:hAnsi="Calibri"/>
              </w:rPr>
              <w:t>1d4</w:t>
            </w:r>
          </w:p>
        </w:tc>
        <w:tc>
          <w:tcPr>
            <w:tcW w:type="dxa" w:w="3120"/>
            <w:vAlign w:val="center"/>
          </w:tcPr>
          <w:p>
            <w:pPr>
              <w:spacing w:after="0"/>
            </w:pPr>
            <w:r>
              <w:rPr>
                <w:rFonts w:ascii="Calibri" w:hAnsi="Calibri"/>
              </w:rPr>
              <w:t>Magic focus</w:t>
            </w:r>
          </w:p>
        </w:tc>
      </w:tr>
      <w:tr>
        <w:tc>
          <w:tcPr>
            <w:tcW w:type="dxa" w:w="3120"/>
            <w:vAlign w:val="center"/>
          </w:tcPr>
          <w:p>
            <w:pPr>
              <w:spacing w:after="0"/>
            </w:pPr>
            <w:r>
              <w:rPr>
                <w:rFonts w:ascii="Calibri" w:hAnsi="Calibri"/>
              </w:rPr>
              <w:t>Scrap Bow</w:t>
            </w:r>
          </w:p>
        </w:tc>
        <w:tc>
          <w:tcPr>
            <w:tcW w:type="dxa" w:w="3120"/>
            <w:vAlign w:val="center"/>
          </w:tcPr>
          <w:p>
            <w:pPr>
              <w:spacing w:after="0"/>
            </w:pPr>
            <w:r>
              <w:rPr>
                <w:rFonts w:ascii="Calibri" w:hAnsi="Calibri"/>
              </w:rPr>
              <w:t>1d6</w:t>
            </w:r>
          </w:p>
        </w:tc>
        <w:tc>
          <w:tcPr>
            <w:tcW w:type="dxa" w:w="3120"/>
            <w:vAlign w:val="center"/>
          </w:tcPr>
          <w:p>
            <w:pPr>
              <w:spacing w:after="0"/>
            </w:pPr>
            <w:r>
              <w:rPr>
                <w:rFonts w:ascii="Calibri" w:hAnsi="Calibri"/>
              </w:rPr>
              <w:t>Ranged weapon</w:t>
            </w:r>
          </w:p>
        </w:tc>
      </w:tr>
    </w:tbl>
    <w:p/>
    <w:p>
      <w:pPr>
        <w:pStyle w:val="Heading2"/>
      </w:pPr>
      <w:r>
        <w:t>Armor</w:t>
      </w:r>
    </w:p>
    <w:p>
      <w:r>
        <w:rPr>
          <w:rFonts w:ascii="Calibri" w:hAnsi="Calibri"/>
        </w:rPr>
        <w:t>Armor adds to defensive checks or reduces incoming damage, depending on table preference. The default rule is:</w:t>
      </w:r>
    </w:p>
    <w:p>
      <w:pPr>
        <w:spacing w:after="160"/>
        <w:ind w:left="360"/>
      </w:pPr>
      <w:r>
        <w:rPr>
          <w:rFonts w:ascii="Consolas" w:hAnsi="Consolas"/>
          <w:sz w:val="20"/>
        </w:rPr>
        <w:t>Armor reduces incoming damage by its Defense value.</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Armor</w:t>
            </w:r>
          </w:p>
        </w:tc>
        <w:tc>
          <w:tcPr>
            <w:tcW w:type="dxa" w:w="3120"/>
            <w:vAlign w:val="center"/>
            <w:shd w:fill="E8EEF5"/>
          </w:tcPr>
          <w:p>
            <w:pPr>
              <w:spacing w:after="0"/>
            </w:pPr>
            <w:r>
              <w:rPr>
                <w:rFonts w:ascii="Calibri" w:hAnsi="Calibri"/>
                <w:b/>
              </w:rPr>
              <w:t>Defense</w:t>
            </w:r>
          </w:p>
        </w:tc>
        <w:tc>
          <w:tcPr>
            <w:tcW w:type="dxa" w:w="3120"/>
            <w:vAlign w:val="center"/>
            <w:shd w:fill="E8EEF5"/>
          </w:tcPr>
          <w:p>
            <w:pPr>
              <w:spacing w:after="0"/>
            </w:pPr>
            <w:r>
              <w:rPr>
                <w:rFonts w:ascii="Calibri" w:hAnsi="Calibri"/>
                <w:b/>
              </w:rPr>
              <w:t>Notes</w:t>
            </w:r>
          </w:p>
        </w:tc>
      </w:tr>
      <w:tr>
        <w:tc>
          <w:tcPr>
            <w:tcW w:type="dxa" w:w="3120"/>
            <w:vAlign w:val="center"/>
          </w:tcPr>
          <w:p>
            <w:pPr>
              <w:spacing w:after="0"/>
            </w:pPr>
            <w:r>
              <w:rPr>
                <w:rFonts w:ascii="Calibri" w:hAnsi="Calibri"/>
              </w:rPr>
              <w:t>Heavy clothing</w:t>
            </w:r>
          </w:p>
        </w:tc>
        <w:tc>
          <w:tcPr>
            <w:tcW w:type="dxa" w:w="3120"/>
            <w:vAlign w:val="center"/>
          </w:tcPr>
          <w:p>
            <w:pPr>
              <w:spacing w:after="0"/>
            </w:pPr>
            <w:r>
              <w:rPr>
                <w:rFonts w:ascii="Calibri" w:hAnsi="Calibri"/>
              </w:rPr>
              <w:t>+1</w:t>
            </w:r>
          </w:p>
        </w:tc>
        <w:tc>
          <w:tcPr>
            <w:tcW w:type="dxa" w:w="3120"/>
            <w:vAlign w:val="center"/>
          </w:tcPr>
          <w:p>
            <w:pPr>
              <w:spacing w:after="0"/>
            </w:pPr>
            <w:r>
              <w:rPr>
                <w:rFonts w:ascii="Calibri" w:hAnsi="Calibri"/>
              </w:rPr>
              <w:t>Common starting protection</w:t>
            </w:r>
          </w:p>
        </w:tc>
      </w:tr>
      <w:tr>
        <w:tc>
          <w:tcPr>
            <w:tcW w:type="dxa" w:w="3120"/>
            <w:vAlign w:val="center"/>
          </w:tcPr>
          <w:p>
            <w:pPr>
              <w:spacing w:after="0"/>
            </w:pPr>
            <w:r>
              <w:rPr>
                <w:rFonts w:ascii="Calibri" w:hAnsi="Calibri"/>
              </w:rPr>
              <w:t>Reinforced leather vest</w:t>
            </w:r>
          </w:p>
        </w:tc>
        <w:tc>
          <w:tcPr>
            <w:tcW w:type="dxa" w:w="3120"/>
            <w:vAlign w:val="center"/>
          </w:tcPr>
          <w:p>
            <w:pPr>
              <w:spacing w:after="0"/>
            </w:pPr>
            <w:r>
              <w:rPr>
                <w:rFonts w:ascii="Calibri" w:hAnsi="Calibri"/>
              </w:rPr>
              <w:t>+2</w:t>
            </w:r>
          </w:p>
        </w:tc>
        <w:tc>
          <w:tcPr>
            <w:tcW w:type="dxa" w:w="3120"/>
            <w:vAlign w:val="center"/>
          </w:tcPr>
          <w:p>
            <w:pPr>
              <w:spacing w:after="0"/>
            </w:pPr>
            <w:r>
              <w:rPr>
                <w:rFonts w:ascii="Calibri" w:hAnsi="Calibri"/>
              </w:rPr>
              <w:t>Basic armor</w:t>
            </w:r>
          </w:p>
        </w:tc>
      </w:tr>
      <w:tr>
        <w:tc>
          <w:tcPr>
            <w:tcW w:type="dxa" w:w="3120"/>
            <w:vAlign w:val="center"/>
          </w:tcPr>
          <w:p>
            <w:pPr>
              <w:spacing w:after="0"/>
            </w:pPr>
            <w:r>
              <w:rPr>
                <w:rFonts w:ascii="Calibri" w:hAnsi="Calibri"/>
              </w:rPr>
              <w:t>Scrap plating</w:t>
            </w:r>
          </w:p>
        </w:tc>
        <w:tc>
          <w:tcPr>
            <w:tcW w:type="dxa" w:w="3120"/>
            <w:vAlign w:val="center"/>
          </w:tcPr>
          <w:p>
            <w:pPr>
              <w:spacing w:after="0"/>
            </w:pPr>
            <w:r>
              <w:rPr>
                <w:rFonts w:ascii="Calibri" w:hAnsi="Calibri"/>
              </w:rPr>
              <w:t>+3</w:t>
            </w:r>
          </w:p>
        </w:tc>
        <w:tc>
          <w:tcPr>
            <w:tcW w:type="dxa" w:w="3120"/>
            <w:vAlign w:val="center"/>
          </w:tcPr>
          <w:p>
            <w:pPr>
              <w:spacing w:after="0"/>
            </w:pPr>
            <w:r>
              <w:rPr>
                <w:rFonts w:ascii="Calibri" w:hAnsi="Calibri"/>
              </w:rPr>
              <w:t>Heavy, noisy</w:t>
            </w:r>
          </w:p>
        </w:tc>
      </w:tr>
      <w:tr>
        <w:tc>
          <w:tcPr>
            <w:tcW w:type="dxa" w:w="3120"/>
            <w:vAlign w:val="center"/>
          </w:tcPr>
          <w:p>
            <w:pPr>
              <w:spacing w:after="0"/>
            </w:pPr>
            <w:r>
              <w:rPr>
                <w:rFonts w:ascii="Calibri" w:hAnsi="Calibri"/>
              </w:rPr>
              <w:t>Worn robe</w:t>
            </w:r>
          </w:p>
        </w:tc>
        <w:tc>
          <w:tcPr>
            <w:tcW w:type="dxa" w:w="3120"/>
            <w:vAlign w:val="center"/>
          </w:tcPr>
          <w:p>
            <w:pPr>
              <w:spacing w:after="0"/>
            </w:pPr>
            <w:r>
              <w:rPr>
                <w:rFonts w:ascii="Calibri" w:hAnsi="Calibri"/>
              </w:rPr>
              <w:t>+1</w:t>
            </w:r>
          </w:p>
        </w:tc>
        <w:tc>
          <w:tcPr>
            <w:tcW w:type="dxa" w:w="3120"/>
            <w:vAlign w:val="center"/>
          </w:tcPr>
          <w:p>
            <w:pPr>
              <w:spacing w:after="0"/>
            </w:pPr>
            <w:r>
              <w:rPr>
                <w:rFonts w:ascii="Calibri" w:hAnsi="Calibri"/>
              </w:rPr>
              <w:t>Does not interfere with magic</w:t>
            </w:r>
          </w:p>
        </w:tc>
      </w:tr>
    </w:tbl>
    <w:p/>
    <w:p>
      <w:pPr>
        <w:pStyle w:val="Heading2"/>
      </w:pPr>
      <w:r>
        <w:t>Crafted Weapons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1560"/>
        <w:gridCol w:w="1560"/>
        <w:gridCol w:w="1560"/>
        <w:gridCol w:w="1560"/>
        <w:gridCol w:w="1560"/>
        <w:gridCol w:w="1560"/>
      </w:tblGrid>
      <w:tr>
        <w:trPr>
          <w:tblHeader w:val="true"/>
        </w:trPr>
        <w:tc>
          <w:tcPr>
            <w:tcW w:type="dxa" w:w="1560"/>
            <w:vAlign w:val="center"/>
            <w:shd w:fill="E8EEF5"/>
          </w:tcPr>
          <w:p>
            <w:pPr>
              <w:spacing w:after="0"/>
            </w:pPr>
            <w:r>
              <w:rPr>
                <w:rFonts w:ascii="Calibri" w:hAnsi="Calibri"/>
                <w:b/>
              </w:rPr>
              <w:t>Weapon</w:t>
            </w:r>
          </w:p>
        </w:tc>
        <w:tc>
          <w:tcPr>
            <w:tcW w:type="dxa" w:w="1560"/>
            <w:vAlign w:val="center"/>
            <w:shd w:fill="E8EEF5"/>
          </w:tcPr>
          <w:p>
            <w:pPr>
              <w:spacing w:after="0"/>
            </w:pPr>
            <w:r>
              <w:rPr>
                <w:rFonts w:ascii="Calibri" w:hAnsi="Calibri"/>
                <w:b/>
              </w:rPr>
              <w:t>Damage</w:t>
            </w:r>
          </w:p>
        </w:tc>
        <w:tc>
          <w:tcPr>
            <w:tcW w:type="dxa" w:w="1560"/>
            <w:vAlign w:val="center"/>
            <w:shd w:fill="E8EEF5"/>
          </w:tcPr>
          <w:p>
            <w:pPr>
              <w:spacing w:after="0"/>
            </w:pPr>
            <w:r>
              <w:rPr>
                <w:rFonts w:ascii="Calibri" w:hAnsi="Calibri"/>
                <w:b/>
              </w:rPr>
              <w:t>Components</w:t>
            </w:r>
          </w:p>
        </w:tc>
        <w:tc>
          <w:tcPr>
            <w:tcW w:type="dxa" w:w="1560"/>
            <w:vAlign w:val="center"/>
            <w:shd w:fill="E8EEF5"/>
          </w:tcPr>
          <w:p>
            <w:pPr>
              <w:spacing w:after="0"/>
            </w:pPr>
            <w:r>
              <w:rPr>
                <w:rFonts w:ascii="Calibri" w:hAnsi="Calibri"/>
                <w:b/>
              </w:rPr>
              <w:t>Essence</w:t>
            </w:r>
          </w:p>
        </w:tc>
        <w:tc>
          <w:tcPr>
            <w:tcW w:type="dxa" w:w="1560"/>
            <w:vAlign w:val="center"/>
            <w:shd w:fill="E8EEF5"/>
          </w:tcPr>
          <w:p>
            <w:pPr>
              <w:spacing w:after="0"/>
            </w:pPr>
            <w:r>
              <w:rPr>
                <w:rFonts w:ascii="Calibri" w:hAnsi="Calibri"/>
                <w:b/>
              </w:rPr>
              <w:t>Craft DR</w:t>
            </w:r>
          </w:p>
        </w:tc>
        <w:tc>
          <w:tcPr>
            <w:tcW w:type="dxa" w:w="1560"/>
            <w:vAlign w:val="center"/>
            <w:shd w:fill="E8EEF5"/>
          </w:tcPr>
          <w:p>
            <w:pPr>
              <w:spacing w:after="0"/>
            </w:pPr>
            <w:r>
              <w:rPr>
                <w:rFonts w:ascii="Calibri" w:hAnsi="Calibri"/>
                <w:b/>
              </w:rPr>
              <w:t>Effect</w:t>
            </w:r>
          </w:p>
        </w:tc>
      </w:tr>
      <w:tr>
        <w:tc>
          <w:tcPr>
            <w:tcW w:type="dxa" w:w="1560"/>
            <w:vAlign w:val="center"/>
          </w:tcPr>
          <w:p>
            <w:pPr>
              <w:spacing w:after="0"/>
            </w:pPr>
            <w:r>
              <w:rPr>
                <w:rFonts w:ascii="Calibri" w:hAnsi="Calibri"/>
              </w:rPr>
              <w:t>Reclaimed Fire Axe</w:t>
            </w:r>
          </w:p>
        </w:tc>
        <w:tc>
          <w:tcPr>
            <w:tcW w:type="dxa" w:w="1560"/>
            <w:vAlign w:val="center"/>
          </w:tcPr>
          <w:p>
            <w:pPr>
              <w:spacing w:after="0"/>
            </w:pPr>
            <w:r>
              <w:rPr>
                <w:rFonts w:ascii="Calibri" w:hAnsi="Calibri"/>
              </w:rPr>
              <w:t>1d8</w:t>
            </w:r>
          </w:p>
        </w:tc>
        <w:tc>
          <w:tcPr>
            <w:tcW w:type="dxa" w:w="1560"/>
            <w:vAlign w:val="center"/>
          </w:tcPr>
          <w:p>
            <w:pPr>
              <w:spacing w:after="0"/>
            </w:pPr>
            <w:r>
              <w:rPr>
                <w:rFonts w:ascii="Calibri" w:hAnsi="Calibri"/>
              </w:rPr>
              <w:t>Broken fire axe + bolts</w:t>
            </w:r>
          </w:p>
        </w:tc>
        <w:tc>
          <w:tcPr>
            <w:tcW w:type="dxa" w:w="1560"/>
            <w:vAlign w:val="center"/>
          </w:tcPr>
          <w:p>
            <w:pPr>
              <w:spacing w:after="0"/>
            </w:pPr>
            <w:r>
              <w:rPr>
                <w:rFonts w:ascii="Calibri" w:hAnsi="Calibri"/>
              </w:rPr>
              <w:t>Yellow</w:t>
            </w:r>
          </w:p>
        </w:tc>
        <w:tc>
          <w:tcPr>
            <w:tcW w:type="dxa" w:w="1560"/>
            <w:vAlign w:val="center"/>
          </w:tcPr>
          <w:p>
            <w:pPr>
              <w:spacing w:after="0"/>
            </w:pPr>
            <w:r>
              <w:rPr>
                <w:rFonts w:ascii="Calibri" w:hAnsi="Calibri"/>
              </w:rPr>
              <w:t>8</w:t>
            </w:r>
          </w:p>
        </w:tc>
        <w:tc>
          <w:tcPr>
            <w:tcW w:type="dxa" w:w="1560"/>
            <w:vAlign w:val="center"/>
          </w:tcPr>
          <w:p>
            <w:pPr>
              <w:spacing w:after="0"/>
            </w:pPr>
            <w:r>
              <w:rPr>
                <w:rFonts w:ascii="Calibri" w:hAnsi="Calibri"/>
              </w:rPr>
              <w:t>Burn enemies on crit</w:t>
            </w:r>
          </w:p>
        </w:tc>
      </w:tr>
      <w:tr>
        <w:tc>
          <w:tcPr>
            <w:tcW w:type="dxa" w:w="1560"/>
            <w:vAlign w:val="center"/>
          </w:tcPr>
          <w:p>
            <w:pPr>
              <w:spacing w:after="0"/>
            </w:pPr>
            <w:r>
              <w:rPr>
                <w:rFonts w:ascii="Calibri" w:hAnsi="Calibri"/>
              </w:rPr>
              <w:t>Parking Meter Mace</w:t>
            </w:r>
          </w:p>
        </w:tc>
        <w:tc>
          <w:tcPr>
            <w:tcW w:type="dxa" w:w="1560"/>
            <w:vAlign w:val="center"/>
          </w:tcPr>
          <w:p>
            <w:pPr>
              <w:spacing w:after="0"/>
            </w:pPr>
            <w:r>
              <w:rPr>
                <w:rFonts w:ascii="Calibri" w:hAnsi="Calibri"/>
              </w:rPr>
              <w:t>1d6</w:t>
            </w:r>
          </w:p>
        </w:tc>
        <w:tc>
          <w:tcPr>
            <w:tcW w:type="dxa" w:w="1560"/>
            <w:vAlign w:val="center"/>
          </w:tcPr>
          <w:p>
            <w:pPr>
              <w:spacing w:after="0"/>
            </w:pPr>
            <w:r>
              <w:rPr>
                <w:rFonts w:ascii="Calibri" w:hAnsi="Calibri"/>
              </w:rPr>
              <w:t>Meter pole + cap</w:t>
            </w:r>
          </w:p>
        </w:tc>
        <w:tc>
          <w:tcPr>
            <w:tcW w:type="dxa" w:w="1560"/>
            <w:vAlign w:val="center"/>
          </w:tcPr>
          <w:p>
            <w:pPr>
              <w:spacing w:after="0"/>
            </w:pPr>
            <w:r>
              <w:rPr>
                <w:rFonts w:ascii="Calibri" w:hAnsi="Calibri"/>
              </w:rPr>
              <w:t>Yellow</w:t>
            </w:r>
          </w:p>
        </w:tc>
        <w:tc>
          <w:tcPr>
            <w:tcW w:type="dxa" w:w="1560"/>
            <w:vAlign w:val="center"/>
          </w:tcPr>
          <w:p>
            <w:pPr>
              <w:spacing w:after="0"/>
            </w:pPr>
            <w:r>
              <w:rPr>
                <w:rFonts w:ascii="Calibri" w:hAnsi="Calibri"/>
              </w:rPr>
              <w:t>7</w:t>
            </w:r>
          </w:p>
        </w:tc>
        <w:tc>
          <w:tcPr>
            <w:tcW w:type="dxa" w:w="1560"/>
            <w:vAlign w:val="center"/>
          </w:tcPr>
          <w:p>
            <w:pPr>
              <w:spacing w:after="0"/>
            </w:pPr>
            <w:r>
              <w:rPr>
                <w:rFonts w:ascii="Calibri" w:hAnsi="Calibri"/>
              </w:rPr>
              <w:t>Stun on critical success</w:t>
            </w:r>
          </w:p>
        </w:tc>
      </w:tr>
      <w:tr>
        <w:tc>
          <w:tcPr>
            <w:tcW w:type="dxa" w:w="1560"/>
            <w:vAlign w:val="center"/>
          </w:tcPr>
          <w:p>
            <w:pPr>
              <w:spacing w:after="0"/>
            </w:pPr>
            <w:r>
              <w:rPr>
                <w:rFonts w:ascii="Calibri" w:hAnsi="Calibri"/>
              </w:rPr>
              <w:t>Street Sign Spear</w:t>
            </w:r>
          </w:p>
        </w:tc>
        <w:tc>
          <w:tcPr>
            <w:tcW w:type="dxa" w:w="1560"/>
            <w:vAlign w:val="center"/>
          </w:tcPr>
          <w:p>
            <w:pPr>
              <w:spacing w:after="0"/>
            </w:pPr>
            <w:r>
              <w:rPr>
                <w:rFonts w:ascii="Calibri" w:hAnsi="Calibri"/>
              </w:rPr>
              <w:t>1d6</w:t>
            </w:r>
          </w:p>
        </w:tc>
        <w:tc>
          <w:tcPr>
            <w:tcW w:type="dxa" w:w="1560"/>
            <w:vAlign w:val="center"/>
          </w:tcPr>
          <w:p>
            <w:pPr>
              <w:spacing w:after="0"/>
            </w:pPr>
            <w:r>
              <w:rPr>
                <w:rFonts w:ascii="Calibri" w:hAnsi="Calibri"/>
              </w:rPr>
              <w:t>Signpost + duct tape</w:t>
            </w:r>
          </w:p>
        </w:tc>
        <w:tc>
          <w:tcPr>
            <w:tcW w:type="dxa" w:w="1560"/>
            <w:vAlign w:val="center"/>
          </w:tcPr>
          <w:p>
            <w:pPr>
              <w:spacing w:after="0"/>
            </w:pPr>
            <w:r>
              <w:rPr>
                <w:rFonts w:ascii="Calibri" w:hAnsi="Calibri"/>
              </w:rPr>
              <w:t>Yellow</w:t>
            </w:r>
          </w:p>
        </w:tc>
        <w:tc>
          <w:tcPr>
            <w:tcW w:type="dxa" w:w="1560"/>
            <w:vAlign w:val="center"/>
          </w:tcPr>
          <w:p>
            <w:pPr>
              <w:spacing w:after="0"/>
            </w:pPr>
            <w:r>
              <w:rPr>
                <w:rFonts w:ascii="Calibri" w:hAnsi="Calibri"/>
              </w:rPr>
              <w:t>7</w:t>
            </w:r>
          </w:p>
        </w:tc>
        <w:tc>
          <w:tcPr>
            <w:tcW w:type="dxa" w:w="1560"/>
            <w:vAlign w:val="center"/>
          </w:tcPr>
          <w:p>
            <w:pPr>
              <w:spacing w:after="0"/>
            </w:pPr>
            <w:r>
              <w:rPr>
                <w:rFonts w:ascii="Calibri" w:hAnsi="Calibri"/>
              </w:rPr>
              <w:t>Knockback on critical success</w:t>
            </w:r>
          </w:p>
        </w:tc>
      </w:tr>
      <w:tr>
        <w:tc>
          <w:tcPr>
            <w:tcW w:type="dxa" w:w="1560"/>
            <w:vAlign w:val="center"/>
          </w:tcPr>
          <w:p>
            <w:pPr>
              <w:spacing w:after="0"/>
            </w:pPr>
            <w:r>
              <w:rPr>
                <w:rFonts w:ascii="Calibri" w:hAnsi="Calibri"/>
              </w:rPr>
              <w:t>Burner Wand</w:t>
            </w:r>
          </w:p>
        </w:tc>
        <w:tc>
          <w:tcPr>
            <w:tcW w:type="dxa" w:w="1560"/>
            <w:vAlign w:val="center"/>
          </w:tcPr>
          <w:p>
            <w:pPr>
              <w:spacing w:after="0"/>
            </w:pPr>
            <w:r>
              <w:rPr>
                <w:rFonts w:ascii="Calibri" w:hAnsi="Calibri"/>
              </w:rPr>
              <w:t>1d6 fire</w:t>
            </w:r>
          </w:p>
        </w:tc>
        <w:tc>
          <w:tcPr>
            <w:tcW w:type="dxa" w:w="1560"/>
            <w:vAlign w:val="center"/>
          </w:tcPr>
          <w:p>
            <w:pPr>
              <w:spacing w:after="0"/>
            </w:pPr>
            <w:r>
              <w:rPr>
                <w:rFonts w:ascii="Calibri" w:hAnsi="Calibri"/>
              </w:rPr>
              <w:t>Candle stick + lighter fluid</w:t>
            </w:r>
          </w:p>
        </w:tc>
        <w:tc>
          <w:tcPr>
            <w:tcW w:type="dxa" w:w="1560"/>
            <w:vAlign w:val="center"/>
          </w:tcPr>
          <w:p>
            <w:pPr>
              <w:spacing w:after="0"/>
            </w:pPr>
            <w:r>
              <w:rPr>
                <w:rFonts w:ascii="Calibri" w:hAnsi="Calibri"/>
              </w:rPr>
              <w:t>Yellow</w:t>
            </w:r>
          </w:p>
        </w:tc>
        <w:tc>
          <w:tcPr>
            <w:tcW w:type="dxa" w:w="1560"/>
            <w:vAlign w:val="center"/>
          </w:tcPr>
          <w:p>
            <w:pPr>
              <w:spacing w:after="0"/>
            </w:pPr>
            <w:r>
              <w:rPr>
                <w:rFonts w:ascii="Calibri" w:hAnsi="Calibri"/>
              </w:rPr>
              <w:t>8</w:t>
            </w:r>
          </w:p>
        </w:tc>
        <w:tc>
          <w:tcPr>
            <w:tcW w:type="dxa" w:w="1560"/>
            <w:vAlign w:val="center"/>
          </w:tcPr>
          <w:p>
            <w:pPr>
              <w:spacing w:after="0"/>
            </w:pPr>
            <w:r>
              <w:rPr>
                <w:rFonts w:ascii="Calibri" w:hAnsi="Calibri"/>
              </w:rPr>
              <w:t>Burning lasts +1 round</w:t>
            </w:r>
          </w:p>
        </w:tc>
      </w:tr>
      <w:tr>
        <w:tc>
          <w:tcPr>
            <w:tcW w:type="dxa" w:w="1560"/>
            <w:vAlign w:val="center"/>
          </w:tcPr>
          <w:p>
            <w:pPr>
              <w:spacing w:after="0"/>
            </w:pPr>
            <w:r>
              <w:rPr>
                <w:rFonts w:ascii="Calibri" w:hAnsi="Calibri"/>
              </w:rPr>
              <w:t>Frost Rod</w:t>
            </w:r>
          </w:p>
        </w:tc>
        <w:tc>
          <w:tcPr>
            <w:tcW w:type="dxa" w:w="1560"/>
            <w:vAlign w:val="center"/>
          </w:tcPr>
          <w:p>
            <w:pPr>
              <w:spacing w:after="0"/>
            </w:pPr>
            <w:r>
              <w:rPr>
                <w:rFonts w:ascii="Calibri" w:hAnsi="Calibri"/>
              </w:rPr>
              <w:t>1d6 cold</w:t>
            </w:r>
          </w:p>
        </w:tc>
        <w:tc>
          <w:tcPr>
            <w:tcW w:type="dxa" w:w="1560"/>
            <w:vAlign w:val="center"/>
          </w:tcPr>
          <w:p>
            <w:pPr>
              <w:spacing w:after="0"/>
            </w:pPr>
            <w:r>
              <w:rPr>
                <w:rFonts w:ascii="Calibri" w:hAnsi="Calibri"/>
              </w:rPr>
              <w:t>Glass rod + freezer coil</w:t>
            </w:r>
          </w:p>
        </w:tc>
        <w:tc>
          <w:tcPr>
            <w:tcW w:type="dxa" w:w="1560"/>
            <w:vAlign w:val="center"/>
          </w:tcPr>
          <w:p>
            <w:pPr>
              <w:spacing w:after="0"/>
            </w:pPr>
            <w:r>
              <w:rPr>
                <w:rFonts w:ascii="Calibri" w:hAnsi="Calibri"/>
              </w:rPr>
              <w:t>Yellow</w:t>
            </w:r>
          </w:p>
        </w:tc>
        <w:tc>
          <w:tcPr>
            <w:tcW w:type="dxa" w:w="1560"/>
            <w:vAlign w:val="center"/>
          </w:tcPr>
          <w:p>
            <w:pPr>
              <w:spacing w:after="0"/>
            </w:pPr>
            <w:r>
              <w:rPr>
                <w:rFonts w:ascii="Calibri" w:hAnsi="Calibri"/>
              </w:rPr>
              <w:t>8</w:t>
            </w:r>
          </w:p>
        </w:tc>
        <w:tc>
          <w:tcPr>
            <w:tcW w:type="dxa" w:w="1560"/>
            <w:vAlign w:val="center"/>
          </w:tcPr>
          <w:p>
            <w:pPr>
              <w:spacing w:after="0"/>
            </w:pPr>
            <w:r>
              <w:rPr>
                <w:rFonts w:ascii="Calibri" w:hAnsi="Calibri"/>
              </w:rPr>
              <w:t>Slow 1 round on hit</w:t>
            </w:r>
          </w:p>
        </w:tc>
      </w:tr>
      <w:tr>
        <w:tc>
          <w:tcPr>
            <w:tcW w:type="dxa" w:w="1560"/>
            <w:vAlign w:val="center"/>
          </w:tcPr>
          <w:p>
            <w:pPr>
              <w:spacing w:after="0"/>
            </w:pPr>
            <w:r>
              <w:rPr>
                <w:rFonts w:ascii="Calibri" w:hAnsi="Calibri"/>
              </w:rPr>
              <w:t>Blower Wand</w:t>
            </w:r>
          </w:p>
        </w:tc>
        <w:tc>
          <w:tcPr>
            <w:tcW w:type="dxa" w:w="1560"/>
            <w:vAlign w:val="center"/>
          </w:tcPr>
          <w:p>
            <w:pPr>
              <w:spacing w:after="0"/>
            </w:pPr>
            <w:r>
              <w:rPr>
                <w:rFonts w:ascii="Calibri" w:hAnsi="Calibri"/>
              </w:rPr>
              <w:t>1d4 wind</w:t>
            </w:r>
          </w:p>
        </w:tc>
        <w:tc>
          <w:tcPr>
            <w:tcW w:type="dxa" w:w="1560"/>
            <w:vAlign w:val="center"/>
          </w:tcPr>
          <w:p>
            <w:pPr>
              <w:spacing w:after="0"/>
            </w:pPr>
            <w:r>
              <w:rPr>
                <w:rFonts w:ascii="Calibri" w:hAnsi="Calibri"/>
              </w:rPr>
              <w:t>Desk fan + hose</w:t>
            </w:r>
          </w:p>
        </w:tc>
        <w:tc>
          <w:tcPr>
            <w:tcW w:type="dxa" w:w="1560"/>
            <w:vAlign w:val="center"/>
          </w:tcPr>
          <w:p>
            <w:pPr>
              <w:spacing w:after="0"/>
            </w:pPr>
            <w:r>
              <w:rPr>
                <w:rFonts w:ascii="Calibri" w:hAnsi="Calibri"/>
              </w:rPr>
              <w:t>Yellow</w:t>
            </w:r>
          </w:p>
        </w:tc>
        <w:tc>
          <w:tcPr>
            <w:tcW w:type="dxa" w:w="1560"/>
            <w:vAlign w:val="center"/>
          </w:tcPr>
          <w:p>
            <w:pPr>
              <w:spacing w:after="0"/>
            </w:pPr>
            <w:r>
              <w:rPr>
                <w:rFonts w:ascii="Calibri" w:hAnsi="Calibri"/>
              </w:rPr>
              <w:t>7</w:t>
            </w:r>
          </w:p>
        </w:tc>
        <w:tc>
          <w:tcPr>
            <w:tcW w:type="dxa" w:w="1560"/>
            <w:vAlign w:val="center"/>
          </w:tcPr>
          <w:p>
            <w:pPr>
              <w:spacing w:after="0"/>
            </w:pPr>
            <w:r>
              <w:rPr>
                <w:rFonts w:ascii="Calibri" w:hAnsi="Calibri"/>
              </w:rPr>
              <w:t>Push 1 space on hit</w:t>
            </w:r>
          </w:p>
        </w:tc>
      </w:tr>
      <w:tr>
        <w:tc>
          <w:tcPr>
            <w:tcW w:type="dxa" w:w="1560"/>
            <w:vAlign w:val="center"/>
          </w:tcPr>
          <w:p>
            <w:pPr>
              <w:spacing w:after="0"/>
            </w:pPr>
            <w:r>
              <w:rPr>
                <w:rFonts w:ascii="Calibri" w:hAnsi="Calibri"/>
              </w:rPr>
              <w:t>Compound Scrap Bow</w:t>
            </w:r>
          </w:p>
        </w:tc>
        <w:tc>
          <w:tcPr>
            <w:tcW w:type="dxa" w:w="1560"/>
            <w:vAlign w:val="center"/>
          </w:tcPr>
          <w:p>
            <w:pPr>
              <w:spacing w:after="0"/>
            </w:pPr>
            <w:r>
              <w:rPr>
                <w:rFonts w:ascii="Calibri" w:hAnsi="Calibri"/>
              </w:rPr>
              <w:t>1d6</w:t>
            </w:r>
          </w:p>
        </w:tc>
        <w:tc>
          <w:tcPr>
            <w:tcW w:type="dxa" w:w="1560"/>
            <w:vAlign w:val="center"/>
          </w:tcPr>
          <w:p>
            <w:pPr>
              <w:spacing w:after="0"/>
            </w:pPr>
            <w:r>
              <w:rPr>
                <w:rFonts w:ascii="Calibri" w:hAnsi="Calibri"/>
              </w:rPr>
              <w:t>Drawer rails + old bow limbs</w:t>
            </w:r>
          </w:p>
        </w:tc>
        <w:tc>
          <w:tcPr>
            <w:tcW w:type="dxa" w:w="1560"/>
            <w:vAlign w:val="center"/>
          </w:tcPr>
          <w:p>
            <w:pPr>
              <w:spacing w:after="0"/>
            </w:pPr>
            <w:r>
              <w:rPr>
                <w:rFonts w:ascii="Calibri" w:hAnsi="Calibri"/>
              </w:rPr>
              <w:t>Yellow</w:t>
            </w:r>
          </w:p>
        </w:tc>
        <w:tc>
          <w:tcPr>
            <w:tcW w:type="dxa" w:w="1560"/>
            <w:vAlign w:val="center"/>
          </w:tcPr>
          <w:p>
            <w:pPr>
              <w:spacing w:after="0"/>
            </w:pPr>
            <w:r>
              <w:rPr>
                <w:rFonts w:ascii="Calibri" w:hAnsi="Calibri"/>
              </w:rPr>
              <w:t>7</w:t>
            </w:r>
          </w:p>
        </w:tc>
        <w:tc>
          <w:tcPr>
            <w:tcW w:type="dxa" w:w="1560"/>
            <w:vAlign w:val="center"/>
          </w:tcPr>
          <w:p>
            <w:pPr>
              <w:spacing w:after="0"/>
            </w:pPr>
            <w:r>
              <w:rPr>
                <w:rFonts w:ascii="Calibri" w:hAnsi="Calibri"/>
              </w:rPr>
              <w:t>Bleed on critical success</w:t>
            </w:r>
          </w:p>
        </w:tc>
      </w:tr>
      <w:tr>
        <w:tc>
          <w:tcPr>
            <w:tcW w:type="dxa" w:w="1560"/>
            <w:vAlign w:val="center"/>
          </w:tcPr>
          <w:p>
            <w:pPr>
              <w:spacing w:after="0"/>
            </w:pPr>
            <w:r>
              <w:rPr>
                <w:rFonts w:ascii="Calibri" w:hAnsi="Calibri"/>
              </w:rPr>
              <w:t>Nailgun Launcher</w:t>
            </w:r>
          </w:p>
        </w:tc>
        <w:tc>
          <w:tcPr>
            <w:tcW w:type="dxa" w:w="1560"/>
            <w:vAlign w:val="center"/>
          </w:tcPr>
          <w:p>
            <w:pPr>
              <w:spacing w:after="0"/>
            </w:pPr>
            <w:r>
              <w:rPr>
                <w:rFonts w:ascii="Calibri" w:hAnsi="Calibri"/>
              </w:rPr>
              <w:t>1d6</w:t>
            </w:r>
          </w:p>
        </w:tc>
        <w:tc>
          <w:tcPr>
            <w:tcW w:type="dxa" w:w="1560"/>
            <w:vAlign w:val="center"/>
          </w:tcPr>
          <w:p>
            <w:pPr>
              <w:spacing w:after="0"/>
            </w:pPr>
            <w:r>
              <w:rPr>
                <w:rFonts w:ascii="Calibri" w:hAnsi="Calibri"/>
              </w:rPr>
              <w:t>Nailgun + battery</w:t>
            </w:r>
          </w:p>
        </w:tc>
        <w:tc>
          <w:tcPr>
            <w:tcW w:type="dxa" w:w="1560"/>
            <w:vAlign w:val="center"/>
          </w:tcPr>
          <w:p>
            <w:pPr>
              <w:spacing w:after="0"/>
            </w:pPr>
            <w:r>
              <w:rPr>
                <w:rFonts w:ascii="Calibri" w:hAnsi="Calibri"/>
              </w:rPr>
              <w:t>Yellow</w:t>
            </w:r>
          </w:p>
        </w:tc>
        <w:tc>
          <w:tcPr>
            <w:tcW w:type="dxa" w:w="1560"/>
            <w:vAlign w:val="center"/>
          </w:tcPr>
          <w:p>
            <w:pPr>
              <w:spacing w:after="0"/>
            </w:pPr>
            <w:r>
              <w:rPr>
                <w:rFonts w:ascii="Calibri" w:hAnsi="Calibri"/>
              </w:rPr>
              <w:t>7</w:t>
            </w:r>
          </w:p>
        </w:tc>
        <w:tc>
          <w:tcPr>
            <w:tcW w:type="dxa" w:w="1560"/>
            <w:vAlign w:val="center"/>
          </w:tcPr>
          <w:p>
            <w:pPr>
              <w:spacing w:after="0"/>
            </w:pPr>
            <w:r>
              <w:rPr>
                <w:rFonts w:ascii="Calibri" w:hAnsi="Calibri"/>
              </w:rPr>
              <w:t>Stagger on critical success</w:t>
            </w:r>
          </w:p>
        </w:tc>
      </w:tr>
      <w:tr>
        <w:tc>
          <w:tcPr>
            <w:tcW w:type="dxa" w:w="1560"/>
            <w:vAlign w:val="center"/>
          </w:tcPr>
          <w:p>
            <w:pPr>
              <w:spacing w:after="0"/>
            </w:pPr>
            <w:r>
              <w:rPr>
                <w:rFonts w:ascii="Calibri" w:hAnsi="Calibri"/>
              </w:rPr>
              <w:t>Drill Gauntlet</w:t>
            </w:r>
          </w:p>
        </w:tc>
        <w:tc>
          <w:tcPr>
            <w:tcW w:type="dxa" w:w="1560"/>
            <w:vAlign w:val="center"/>
          </w:tcPr>
          <w:p>
            <w:pPr>
              <w:spacing w:after="0"/>
            </w:pPr>
            <w:r>
              <w:rPr>
                <w:rFonts w:ascii="Calibri" w:hAnsi="Calibri"/>
              </w:rPr>
              <w:t>1d8</w:t>
            </w:r>
          </w:p>
        </w:tc>
        <w:tc>
          <w:tcPr>
            <w:tcW w:type="dxa" w:w="1560"/>
            <w:vAlign w:val="center"/>
          </w:tcPr>
          <w:p>
            <w:pPr>
              <w:spacing w:after="0"/>
            </w:pPr>
            <w:r>
              <w:rPr>
                <w:rFonts w:ascii="Calibri" w:hAnsi="Calibri"/>
              </w:rPr>
              <w:t>Drill + glove</w:t>
            </w:r>
          </w:p>
        </w:tc>
        <w:tc>
          <w:tcPr>
            <w:tcW w:type="dxa" w:w="1560"/>
            <w:vAlign w:val="center"/>
          </w:tcPr>
          <w:p>
            <w:pPr>
              <w:spacing w:after="0"/>
            </w:pPr>
            <w:r>
              <w:rPr>
                <w:rFonts w:ascii="Calibri" w:hAnsi="Calibri"/>
              </w:rPr>
              <w:t>Blue</w:t>
            </w:r>
          </w:p>
        </w:tc>
        <w:tc>
          <w:tcPr>
            <w:tcW w:type="dxa" w:w="1560"/>
            <w:vAlign w:val="center"/>
          </w:tcPr>
          <w:p>
            <w:pPr>
              <w:spacing w:after="0"/>
            </w:pPr>
            <w:r>
              <w:rPr>
                <w:rFonts w:ascii="Calibri" w:hAnsi="Calibri"/>
              </w:rPr>
              <w:t>10</w:t>
            </w:r>
          </w:p>
        </w:tc>
        <w:tc>
          <w:tcPr>
            <w:tcW w:type="dxa" w:w="1560"/>
            <w:vAlign w:val="center"/>
          </w:tcPr>
          <w:p>
            <w:pPr>
              <w:spacing w:after="0"/>
            </w:pPr>
            <w:r>
              <w:rPr>
                <w:rFonts w:ascii="Calibri" w:hAnsi="Calibri"/>
              </w:rPr>
              <w:t>Ignores armor once per fight</w:t>
            </w:r>
          </w:p>
        </w:tc>
      </w:tr>
      <w:tr>
        <w:tc>
          <w:tcPr>
            <w:tcW w:type="dxa" w:w="1560"/>
            <w:vAlign w:val="center"/>
          </w:tcPr>
          <w:p>
            <w:pPr>
              <w:spacing w:after="0"/>
            </w:pPr>
            <w:r>
              <w:rPr>
                <w:rFonts w:ascii="Calibri" w:hAnsi="Calibri"/>
              </w:rPr>
              <w:t>Circuit Pike</w:t>
            </w:r>
          </w:p>
        </w:tc>
        <w:tc>
          <w:tcPr>
            <w:tcW w:type="dxa" w:w="1560"/>
            <w:vAlign w:val="center"/>
          </w:tcPr>
          <w:p>
            <w:pPr>
              <w:spacing w:after="0"/>
            </w:pPr>
            <w:r>
              <w:rPr>
                <w:rFonts w:ascii="Calibri" w:hAnsi="Calibri"/>
              </w:rPr>
              <w:t>1d8</w:t>
            </w:r>
          </w:p>
        </w:tc>
        <w:tc>
          <w:tcPr>
            <w:tcW w:type="dxa" w:w="1560"/>
            <w:vAlign w:val="center"/>
          </w:tcPr>
          <w:p>
            <w:pPr>
              <w:spacing w:after="0"/>
            </w:pPr>
            <w:r>
              <w:rPr>
                <w:rFonts w:ascii="Calibri" w:hAnsi="Calibri"/>
              </w:rPr>
              <w:t>Fuse box + wiring</w:t>
            </w:r>
          </w:p>
        </w:tc>
        <w:tc>
          <w:tcPr>
            <w:tcW w:type="dxa" w:w="1560"/>
            <w:vAlign w:val="center"/>
          </w:tcPr>
          <w:p>
            <w:pPr>
              <w:spacing w:after="0"/>
            </w:pPr>
            <w:r>
              <w:rPr>
                <w:rFonts w:ascii="Calibri" w:hAnsi="Calibri"/>
              </w:rPr>
              <w:t>Blue</w:t>
            </w:r>
          </w:p>
        </w:tc>
        <w:tc>
          <w:tcPr>
            <w:tcW w:type="dxa" w:w="1560"/>
            <w:vAlign w:val="center"/>
          </w:tcPr>
          <w:p>
            <w:pPr>
              <w:spacing w:after="0"/>
            </w:pPr>
            <w:r>
              <w:rPr>
                <w:rFonts w:ascii="Calibri" w:hAnsi="Calibri"/>
              </w:rPr>
              <w:t>10</w:t>
            </w:r>
          </w:p>
        </w:tc>
        <w:tc>
          <w:tcPr>
            <w:tcW w:type="dxa" w:w="1560"/>
            <w:vAlign w:val="center"/>
          </w:tcPr>
          <w:p>
            <w:pPr>
              <w:spacing w:after="0"/>
            </w:pPr>
            <w:r>
              <w:rPr>
                <w:rFonts w:ascii="Calibri" w:hAnsi="Calibri"/>
              </w:rPr>
              <w:t>EMP pulse disables tech for 1 round</w:t>
            </w:r>
          </w:p>
        </w:tc>
      </w:tr>
    </w:tbl>
    <w:p/>
    <w:p>
      <w:pPr>
        <w:pStyle w:val="Heading2"/>
      </w:pPr>
      <w:r>
        <w:t>Crafted Armor</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1560"/>
        <w:gridCol w:w="1560"/>
        <w:gridCol w:w="1560"/>
        <w:gridCol w:w="1560"/>
        <w:gridCol w:w="1560"/>
        <w:gridCol w:w="1560"/>
      </w:tblGrid>
      <w:tr>
        <w:trPr>
          <w:tblHeader w:val="true"/>
        </w:trPr>
        <w:tc>
          <w:tcPr>
            <w:tcW w:type="dxa" w:w="1560"/>
            <w:vAlign w:val="center"/>
            <w:shd w:fill="E8EEF5"/>
          </w:tcPr>
          <w:p>
            <w:pPr>
              <w:spacing w:after="0"/>
            </w:pPr>
            <w:r>
              <w:rPr>
                <w:rFonts w:ascii="Calibri" w:hAnsi="Calibri"/>
                <w:b/>
              </w:rPr>
              <w:t>Armor</w:t>
            </w:r>
          </w:p>
        </w:tc>
        <w:tc>
          <w:tcPr>
            <w:tcW w:type="dxa" w:w="1560"/>
            <w:vAlign w:val="center"/>
            <w:shd w:fill="E8EEF5"/>
          </w:tcPr>
          <w:p>
            <w:pPr>
              <w:spacing w:after="0"/>
            </w:pPr>
            <w:r>
              <w:rPr>
                <w:rFonts w:ascii="Calibri" w:hAnsi="Calibri"/>
                <w:b/>
              </w:rPr>
              <w:t>Defense</w:t>
            </w:r>
          </w:p>
        </w:tc>
        <w:tc>
          <w:tcPr>
            <w:tcW w:type="dxa" w:w="1560"/>
            <w:vAlign w:val="center"/>
            <w:shd w:fill="E8EEF5"/>
          </w:tcPr>
          <w:p>
            <w:pPr>
              <w:spacing w:after="0"/>
            </w:pPr>
            <w:r>
              <w:rPr>
                <w:rFonts w:ascii="Calibri" w:hAnsi="Calibri"/>
                <w:b/>
              </w:rPr>
              <w:t>Components</w:t>
            </w:r>
          </w:p>
        </w:tc>
        <w:tc>
          <w:tcPr>
            <w:tcW w:type="dxa" w:w="1560"/>
            <w:vAlign w:val="center"/>
            <w:shd w:fill="E8EEF5"/>
          </w:tcPr>
          <w:p>
            <w:pPr>
              <w:spacing w:after="0"/>
            </w:pPr>
            <w:r>
              <w:rPr>
                <w:rFonts w:ascii="Calibri" w:hAnsi="Calibri"/>
                <w:b/>
              </w:rPr>
              <w:t>Essence</w:t>
            </w:r>
          </w:p>
        </w:tc>
        <w:tc>
          <w:tcPr>
            <w:tcW w:type="dxa" w:w="1560"/>
            <w:vAlign w:val="center"/>
            <w:shd w:fill="E8EEF5"/>
          </w:tcPr>
          <w:p>
            <w:pPr>
              <w:spacing w:after="0"/>
            </w:pPr>
            <w:r>
              <w:rPr>
                <w:rFonts w:ascii="Calibri" w:hAnsi="Calibri"/>
                <w:b/>
              </w:rPr>
              <w:t>Craft DR</w:t>
            </w:r>
          </w:p>
        </w:tc>
        <w:tc>
          <w:tcPr>
            <w:tcW w:type="dxa" w:w="1560"/>
            <w:vAlign w:val="center"/>
            <w:shd w:fill="E8EEF5"/>
          </w:tcPr>
          <w:p>
            <w:pPr>
              <w:spacing w:after="0"/>
            </w:pPr>
            <w:r>
              <w:rPr>
                <w:rFonts w:ascii="Calibri" w:hAnsi="Calibri"/>
                <w:b/>
              </w:rPr>
              <w:t>Effect</w:t>
            </w:r>
          </w:p>
        </w:tc>
      </w:tr>
      <w:tr>
        <w:tc>
          <w:tcPr>
            <w:tcW w:type="dxa" w:w="1560"/>
            <w:vAlign w:val="center"/>
          </w:tcPr>
          <w:p>
            <w:pPr>
              <w:spacing w:after="0"/>
            </w:pPr>
            <w:r>
              <w:rPr>
                <w:rFonts w:ascii="Calibri" w:hAnsi="Calibri"/>
              </w:rPr>
              <w:t>Sports Padding</w:t>
            </w:r>
          </w:p>
        </w:tc>
        <w:tc>
          <w:tcPr>
            <w:tcW w:type="dxa" w:w="1560"/>
            <w:vAlign w:val="center"/>
          </w:tcPr>
          <w:p>
            <w:pPr>
              <w:spacing w:after="0"/>
            </w:pPr>
            <w:r>
              <w:rPr>
                <w:rFonts w:ascii="Calibri" w:hAnsi="Calibri"/>
              </w:rPr>
              <w:t>+2</w:t>
            </w:r>
          </w:p>
        </w:tc>
        <w:tc>
          <w:tcPr>
            <w:tcW w:type="dxa" w:w="1560"/>
            <w:vAlign w:val="center"/>
          </w:tcPr>
          <w:p>
            <w:pPr>
              <w:spacing w:after="0"/>
            </w:pPr>
            <w:r>
              <w:rPr>
                <w:rFonts w:ascii="Calibri" w:hAnsi="Calibri"/>
              </w:rPr>
              <w:t>Used padding + reinforced stitching</w:t>
            </w:r>
          </w:p>
        </w:tc>
        <w:tc>
          <w:tcPr>
            <w:tcW w:type="dxa" w:w="1560"/>
            <w:vAlign w:val="center"/>
          </w:tcPr>
          <w:p>
            <w:pPr>
              <w:spacing w:after="0"/>
            </w:pPr>
            <w:r>
              <w:rPr>
                <w:rFonts w:ascii="Calibri" w:hAnsi="Calibri"/>
              </w:rPr>
              <w:t>None</w:t>
            </w:r>
          </w:p>
        </w:tc>
        <w:tc>
          <w:tcPr>
            <w:tcW w:type="dxa" w:w="1560"/>
            <w:vAlign w:val="center"/>
          </w:tcPr>
          <w:p>
            <w:pPr>
              <w:spacing w:after="0"/>
            </w:pPr>
            <w:r>
              <w:rPr>
                <w:rFonts w:ascii="Calibri" w:hAnsi="Calibri"/>
              </w:rPr>
              <w:t>5</w:t>
            </w:r>
          </w:p>
        </w:tc>
        <w:tc>
          <w:tcPr>
            <w:tcW w:type="dxa" w:w="1560"/>
            <w:vAlign w:val="center"/>
          </w:tcPr>
          <w:p>
            <w:pPr>
              <w:spacing w:after="0"/>
            </w:pPr>
            <w:r>
              <w:rPr>
                <w:rFonts w:ascii="Calibri" w:hAnsi="Calibri"/>
              </w:rPr>
              <w:t>+1 melee damage while under half HP</w:t>
            </w:r>
          </w:p>
        </w:tc>
      </w:tr>
      <w:tr>
        <w:tc>
          <w:tcPr>
            <w:tcW w:type="dxa" w:w="1560"/>
            <w:vAlign w:val="center"/>
          </w:tcPr>
          <w:p>
            <w:pPr>
              <w:spacing w:after="0"/>
            </w:pPr>
            <w:r>
              <w:rPr>
                <w:rFonts w:ascii="Calibri" w:hAnsi="Calibri"/>
              </w:rPr>
              <w:t>Utility Harness</w:t>
            </w:r>
          </w:p>
        </w:tc>
        <w:tc>
          <w:tcPr>
            <w:tcW w:type="dxa" w:w="1560"/>
            <w:vAlign w:val="center"/>
          </w:tcPr>
          <w:p>
            <w:pPr>
              <w:spacing w:after="0"/>
            </w:pPr>
            <w:r>
              <w:rPr>
                <w:rFonts w:ascii="Calibri" w:hAnsi="Calibri"/>
              </w:rPr>
              <w:t>+1</w:t>
            </w:r>
          </w:p>
        </w:tc>
        <w:tc>
          <w:tcPr>
            <w:tcW w:type="dxa" w:w="1560"/>
            <w:vAlign w:val="center"/>
          </w:tcPr>
          <w:p>
            <w:pPr>
              <w:spacing w:after="0"/>
            </w:pPr>
            <w:r>
              <w:rPr>
                <w:rFonts w:ascii="Calibri" w:hAnsi="Calibri"/>
              </w:rPr>
              <w:t>Belts + pockets</w:t>
            </w:r>
          </w:p>
        </w:tc>
        <w:tc>
          <w:tcPr>
            <w:tcW w:type="dxa" w:w="1560"/>
            <w:vAlign w:val="center"/>
          </w:tcPr>
          <w:p>
            <w:pPr>
              <w:spacing w:after="0"/>
            </w:pPr>
            <w:r>
              <w:rPr>
                <w:rFonts w:ascii="Calibri" w:hAnsi="Calibri"/>
              </w:rPr>
              <w:t>None</w:t>
            </w:r>
          </w:p>
        </w:tc>
        <w:tc>
          <w:tcPr>
            <w:tcW w:type="dxa" w:w="1560"/>
            <w:vAlign w:val="center"/>
          </w:tcPr>
          <w:p>
            <w:pPr>
              <w:spacing w:after="0"/>
            </w:pPr>
            <w:r>
              <w:rPr>
                <w:rFonts w:ascii="Calibri" w:hAnsi="Calibri"/>
              </w:rPr>
              <w:t>4</w:t>
            </w:r>
          </w:p>
        </w:tc>
        <w:tc>
          <w:tcPr>
            <w:tcW w:type="dxa" w:w="1560"/>
            <w:vAlign w:val="center"/>
          </w:tcPr>
          <w:p>
            <w:pPr>
              <w:spacing w:after="0"/>
            </w:pPr>
            <w:r>
              <w:rPr>
                <w:rFonts w:ascii="Calibri" w:hAnsi="Calibri"/>
              </w:rPr>
              <w:t>+1 to repairs or crafting</w:t>
            </w:r>
          </w:p>
        </w:tc>
      </w:tr>
      <w:tr>
        <w:tc>
          <w:tcPr>
            <w:tcW w:type="dxa" w:w="1560"/>
            <w:vAlign w:val="center"/>
          </w:tcPr>
          <w:p>
            <w:pPr>
              <w:spacing w:after="0"/>
            </w:pPr>
            <w:r>
              <w:rPr>
                <w:rFonts w:ascii="Calibri" w:hAnsi="Calibri"/>
              </w:rPr>
              <w:t>Chain Hoodie</w:t>
            </w:r>
          </w:p>
        </w:tc>
        <w:tc>
          <w:tcPr>
            <w:tcW w:type="dxa" w:w="1560"/>
            <w:vAlign w:val="center"/>
          </w:tcPr>
          <w:p>
            <w:pPr>
              <w:spacing w:after="0"/>
            </w:pPr>
            <w:r>
              <w:rPr>
                <w:rFonts w:ascii="Calibri" w:hAnsi="Calibri"/>
              </w:rPr>
              <w:t>+2</w:t>
            </w:r>
          </w:p>
        </w:tc>
        <w:tc>
          <w:tcPr>
            <w:tcW w:type="dxa" w:w="1560"/>
            <w:vAlign w:val="center"/>
          </w:tcPr>
          <w:p>
            <w:pPr>
              <w:spacing w:after="0"/>
            </w:pPr>
            <w:r>
              <w:rPr>
                <w:rFonts w:ascii="Calibri" w:hAnsi="Calibri"/>
              </w:rPr>
              <w:t>Hoodie + chain links</w:t>
            </w:r>
          </w:p>
        </w:tc>
        <w:tc>
          <w:tcPr>
            <w:tcW w:type="dxa" w:w="1560"/>
            <w:vAlign w:val="center"/>
          </w:tcPr>
          <w:p>
            <w:pPr>
              <w:spacing w:after="0"/>
            </w:pPr>
            <w:r>
              <w:rPr>
                <w:rFonts w:ascii="Calibri" w:hAnsi="Calibri"/>
              </w:rPr>
              <w:t>Yellow</w:t>
            </w:r>
          </w:p>
        </w:tc>
        <w:tc>
          <w:tcPr>
            <w:tcW w:type="dxa" w:w="1560"/>
            <w:vAlign w:val="center"/>
          </w:tcPr>
          <w:p>
            <w:pPr>
              <w:spacing w:after="0"/>
            </w:pPr>
            <w:r>
              <w:rPr>
                <w:rFonts w:ascii="Calibri" w:hAnsi="Calibri"/>
              </w:rPr>
              <w:t>7</w:t>
            </w:r>
          </w:p>
        </w:tc>
        <w:tc>
          <w:tcPr>
            <w:tcW w:type="dxa" w:w="1560"/>
            <w:vAlign w:val="center"/>
          </w:tcPr>
          <w:p>
            <w:pPr>
              <w:spacing w:after="0"/>
            </w:pPr>
            <w:r>
              <w:rPr>
                <w:rFonts w:ascii="Calibri" w:hAnsi="Calibri"/>
              </w:rPr>
              <w:t>+1 movement space</w:t>
            </w:r>
          </w:p>
        </w:tc>
      </w:tr>
      <w:tr>
        <w:tc>
          <w:tcPr>
            <w:tcW w:type="dxa" w:w="1560"/>
            <w:vAlign w:val="center"/>
          </w:tcPr>
          <w:p>
            <w:pPr>
              <w:spacing w:after="0"/>
            </w:pPr>
            <w:r>
              <w:rPr>
                <w:rFonts w:ascii="Calibri" w:hAnsi="Calibri"/>
              </w:rPr>
              <w:t>Fireproof Lab Coat</w:t>
            </w:r>
          </w:p>
        </w:tc>
        <w:tc>
          <w:tcPr>
            <w:tcW w:type="dxa" w:w="1560"/>
            <w:vAlign w:val="center"/>
          </w:tcPr>
          <w:p>
            <w:pPr>
              <w:spacing w:after="0"/>
            </w:pPr>
            <w:r>
              <w:rPr>
                <w:rFonts w:ascii="Calibri" w:hAnsi="Calibri"/>
              </w:rPr>
              <w:t>+1</w:t>
            </w:r>
          </w:p>
        </w:tc>
        <w:tc>
          <w:tcPr>
            <w:tcW w:type="dxa" w:w="1560"/>
            <w:vAlign w:val="center"/>
          </w:tcPr>
          <w:p>
            <w:pPr>
              <w:spacing w:after="0"/>
            </w:pPr>
            <w:r>
              <w:rPr>
                <w:rFonts w:ascii="Calibri" w:hAnsi="Calibri"/>
              </w:rPr>
              <w:t>Treated fabric + lab coat</w:t>
            </w:r>
          </w:p>
        </w:tc>
        <w:tc>
          <w:tcPr>
            <w:tcW w:type="dxa" w:w="1560"/>
            <w:vAlign w:val="center"/>
          </w:tcPr>
          <w:p>
            <w:pPr>
              <w:spacing w:after="0"/>
            </w:pPr>
            <w:r>
              <w:rPr>
                <w:rFonts w:ascii="Calibri" w:hAnsi="Calibri"/>
              </w:rPr>
              <w:t>Yellow</w:t>
            </w:r>
          </w:p>
        </w:tc>
        <w:tc>
          <w:tcPr>
            <w:tcW w:type="dxa" w:w="1560"/>
            <w:vAlign w:val="center"/>
          </w:tcPr>
          <w:p>
            <w:pPr>
              <w:spacing w:after="0"/>
            </w:pPr>
            <w:r>
              <w:rPr>
                <w:rFonts w:ascii="Calibri" w:hAnsi="Calibri"/>
              </w:rPr>
              <w:t>6</w:t>
            </w:r>
          </w:p>
        </w:tc>
        <w:tc>
          <w:tcPr>
            <w:tcW w:type="dxa" w:w="1560"/>
            <w:vAlign w:val="center"/>
          </w:tcPr>
          <w:p>
            <w:pPr>
              <w:spacing w:after="0"/>
            </w:pPr>
            <w:r>
              <w:rPr>
                <w:rFonts w:ascii="Calibri" w:hAnsi="Calibri"/>
              </w:rPr>
              <w:t>Fire resistance</w:t>
            </w:r>
          </w:p>
        </w:tc>
      </w:tr>
      <w:tr>
        <w:tc>
          <w:tcPr>
            <w:tcW w:type="dxa" w:w="1560"/>
            <w:vAlign w:val="center"/>
          </w:tcPr>
          <w:p>
            <w:pPr>
              <w:spacing w:after="0"/>
            </w:pPr>
            <w:r>
              <w:rPr>
                <w:rFonts w:ascii="Calibri" w:hAnsi="Calibri"/>
              </w:rPr>
              <w:t>Stealth Hoodie</w:t>
            </w:r>
          </w:p>
        </w:tc>
        <w:tc>
          <w:tcPr>
            <w:tcW w:type="dxa" w:w="1560"/>
            <w:vAlign w:val="center"/>
          </w:tcPr>
          <w:p>
            <w:pPr>
              <w:spacing w:after="0"/>
            </w:pPr>
            <w:r>
              <w:rPr>
                <w:rFonts w:ascii="Calibri" w:hAnsi="Calibri"/>
              </w:rPr>
              <w:t>+2</w:t>
            </w:r>
          </w:p>
        </w:tc>
        <w:tc>
          <w:tcPr>
            <w:tcW w:type="dxa" w:w="1560"/>
            <w:vAlign w:val="center"/>
          </w:tcPr>
          <w:p>
            <w:pPr>
              <w:spacing w:after="0"/>
            </w:pPr>
            <w:r>
              <w:rPr>
                <w:rFonts w:ascii="Calibri" w:hAnsi="Calibri"/>
              </w:rPr>
              <w:t>Black fabric + foam pads</w:t>
            </w:r>
          </w:p>
        </w:tc>
        <w:tc>
          <w:tcPr>
            <w:tcW w:type="dxa" w:w="1560"/>
            <w:vAlign w:val="center"/>
          </w:tcPr>
          <w:p>
            <w:pPr>
              <w:spacing w:after="0"/>
            </w:pPr>
            <w:r>
              <w:rPr>
                <w:rFonts w:ascii="Calibri" w:hAnsi="Calibri"/>
              </w:rPr>
              <w:t>Yellow</w:t>
            </w:r>
          </w:p>
        </w:tc>
        <w:tc>
          <w:tcPr>
            <w:tcW w:type="dxa" w:w="1560"/>
            <w:vAlign w:val="center"/>
          </w:tcPr>
          <w:p>
            <w:pPr>
              <w:spacing w:after="0"/>
            </w:pPr>
            <w:r>
              <w:rPr>
                <w:rFonts w:ascii="Calibri" w:hAnsi="Calibri"/>
              </w:rPr>
              <w:t>6</w:t>
            </w:r>
          </w:p>
        </w:tc>
        <w:tc>
          <w:tcPr>
            <w:tcW w:type="dxa" w:w="1560"/>
            <w:vAlign w:val="center"/>
          </w:tcPr>
          <w:p>
            <w:pPr>
              <w:spacing w:after="0"/>
            </w:pPr>
            <w:r>
              <w:rPr>
                <w:rFonts w:ascii="Calibri" w:hAnsi="Calibri"/>
              </w:rPr>
              <w:t>Enemies have Disadvantage on perception checks</w:t>
            </w:r>
          </w:p>
        </w:tc>
      </w:tr>
      <w:tr>
        <w:tc>
          <w:tcPr>
            <w:tcW w:type="dxa" w:w="1560"/>
            <w:vAlign w:val="center"/>
          </w:tcPr>
          <w:p>
            <w:pPr>
              <w:spacing w:after="0"/>
            </w:pPr>
            <w:r>
              <w:rPr>
                <w:rFonts w:ascii="Calibri" w:hAnsi="Calibri"/>
              </w:rPr>
              <w:t>Riot Gear</w:t>
            </w:r>
          </w:p>
        </w:tc>
        <w:tc>
          <w:tcPr>
            <w:tcW w:type="dxa" w:w="1560"/>
            <w:vAlign w:val="center"/>
          </w:tcPr>
          <w:p>
            <w:pPr>
              <w:spacing w:after="0"/>
            </w:pPr>
            <w:r>
              <w:rPr>
                <w:rFonts w:ascii="Calibri" w:hAnsi="Calibri"/>
              </w:rPr>
              <w:t>+4</w:t>
            </w:r>
          </w:p>
        </w:tc>
        <w:tc>
          <w:tcPr>
            <w:tcW w:type="dxa" w:w="1560"/>
            <w:vAlign w:val="center"/>
          </w:tcPr>
          <w:p>
            <w:pPr>
              <w:spacing w:after="0"/>
            </w:pPr>
            <w:r>
              <w:rPr>
                <w:rFonts w:ascii="Calibri" w:hAnsi="Calibri"/>
              </w:rPr>
              <w:t>Plexiglass + rubber pads</w:t>
            </w:r>
          </w:p>
        </w:tc>
        <w:tc>
          <w:tcPr>
            <w:tcW w:type="dxa" w:w="1560"/>
            <w:vAlign w:val="center"/>
          </w:tcPr>
          <w:p>
            <w:pPr>
              <w:spacing w:after="0"/>
            </w:pPr>
            <w:r>
              <w:rPr>
                <w:rFonts w:ascii="Calibri" w:hAnsi="Calibri"/>
              </w:rPr>
              <w:t>Blue</w:t>
            </w:r>
          </w:p>
        </w:tc>
        <w:tc>
          <w:tcPr>
            <w:tcW w:type="dxa" w:w="1560"/>
            <w:vAlign w:val="center"/>
          </w:tcPr>
          <w:p>
            <w:pPr>
              <w:spacing w:after="0"/>
            </w:pPr>
            <w:r>
              <w:rPr>
                <w:rFonts w:ascii="Calibri" w:hAnsi="Calibri"/>
              </w:rPr>
              <w:t>10</w:t>
            </w:r>
          </w:p>
        </w:tc>
        <w:tc>
          <w:tcPr>
            <w:tcW w:type="dxa" w:w="1560"/>
            <w:vAlign w:val="center"/>
          </w:tcPr>
          <w:p>
            <w:pPr>
              <w:spacing w:after="0"/>
            </w:pPr>
            <w:r>
              <w:rPr>
                <w:rFonts w:ascii="Calibri" w:hAnsi="Calibri"/>
              </w:rPr>
              <w:t>Taunt as 1 AP</w:t>
            </w:r>
          </w:p>
        </w:tc>
      </w:tr>
      <w:tr>
        <w:tc>
          <w:tcPr>
            <w:tcW w:type="dxa" w:w="1560"/>
            <w:vAlign w:val="center"/>
          </w:tcPr>
          <w:p>
            <w:pPr>
              <w:spacing w:after="0"/>
            </w:pPr>
            <w:r>
              <w:rPr>
                <w:rFonts w:ascii="Calibri" w:hAnsi="Calibri"/>
              </w:rPr>
              <w:t>Reflective Armor</w:t>
            </w:r>
          </w:p>
        </w:tc>
        <w:tc>
          <w:tcPr>
            <w:tcW w:type="dxa" w:w="1560"/>
            <w:vAlign w:val="center"/>
          </w:tcPr>
          <w:p>
            <w:pPr>
              <w:spacing w:after="0"/>
            </w:pPr>
            <w:r>
              <w:rPr>
                <w:rFonts w:ascii="Calibri" w:hAnsi="Calibri"/>
              </w:rPr>
              <w:t>+3</w:t>
            </w:r>
          </w:p>
        </w:tc>
        <w:tc>
          <w:tcPr>
            <w:tcW w:type="dxa" w:w="1560"/>
            <w:vAlign w:val="center"/>
          </w:tcPr>
          <w:p>
            <w:pPr>
              <w:spacing w:after="0"/>
            </w:pPr>
            <w:r>
              <w:rPr>
                <w:rFonts w:ascii="Calibri" w:hAnsi="Calibri"/>
              </w:rPr>
              <w:t>Mirror shards + padded vest</w:t>
            </w:r>
          </w:p>
        </w:tc>
        <w:tc>
          <w:tcPr>
            <w:tcW w:type="dxa" w:w="1560"/>
            <w:vAlign w:val="center"/>
          </w:tcPr>
          <w:p>
            <w:pPr>
              <w:spacing w:after="0"/>
            </w:pPr>
            <w:r>
              <w:rPr>
                <w:rFonts w:ascii="Calibri" w:hAnsi="Calibri"/>
              </w:rPr>
              <w:t>Blue</w:t>
            </w:r>
          </w:p>
        </w:tc>
        <w:tc>
          <w:tcPr>
            <w:tcW w:type="dxa" w:w="1560"/>
            <w:vAlign w:val="center"/>
          </w:tcPr>
          <w:p>
            <w:pPr>
              <w:spacing w:after="0"/>
            </w:pPr>
            <w:r>
              <w:rPr>
                <w:rFonts w:ascii="Calibri" w:hAnsi="Calibri"/>
              </w:rPr>
              <w:t>9</w:t>
            </w:r>
          </w:p>
        </w:tc>
        <w:tc>
          <w:tcPr>
            <w:tcW w:type="dxa" w:w="1560"/>
            <w:vAlign w:val="center"/>
          </w:tcPr>
          <w:p>
            <w:pPr>
              <w:spacing w:after="0"/>
            </w:pPr>
            <w:r>
              <w:rPr>
                <w:rFonts w:ascii="Calibri" w:hAnsi="Calibri"/>
              </w:rPr>
              <w:t>Reflect one ranged attack on a critical defense</w:t>
            </w:r>
          </w:p>
        </w:tc>
      </w:tr>
      <w:tr>
        <w:tc>
          <w:tcPr>
            <w:tcW w:type="dxa" w:w="1560"/>
            <w:vAlign w:val="center"/>
          </w:tcPr>
          <w:p>
            <w:pPr>
              <w:spacing w:after="0"/>
            </w:pPr>
            <w:r>
              <w:rPr>
                <w:rFonts w:ascii="Calibri" w:hAnsi="Calibri"/>
              </w:rPr>
              <w:t>Exo-Joint Frame</w:t>
            </w:r>
          </w:p>
        </w:tc>
        <w:tc>
          <w:tcPr>
            <w:tcW w:type="dxa" w:w="1560"/>
            <w:vAlign w:val="center"/>
          </w:tcPr>
          <w:p>
            <w:pPr>
              <w:spacing w:after="0"/>
            </w:pPr>
            <w:r>
              <w:rPr>
                <w:rFonts w:ascii="Calibri" w:hAnsi="Calibri"/>
              </w:rPr>
              <w:t>+2</w:t>
            </w:r>
          </w:p>
        </w:tc>
        <w:tc>
          <w:tcPr>
            <w:tcW w:type="dxa" w:w="1560"/>
            <w:vAlign w:val="center"/>
          </w:tcPr>
          <w:p>
            <w:pPr>
              <w:spacing w:after="0"/>
            </w:pPr>
            <w:r>
              <w:rPr>
                <w:rFonts w:ascii="Calibri" w:hAnsi="Calibri"/>
              </w:rPr>
              <w:t>Pistons + steel rods</w:t>
            </w:r>
          </w:p>
        </w:tc>
        <w:tc>
          <w:tcPr>
            <w:tcW w:type="dxa" w:w="1560"/>
            <w:vAlign w:val="center"/>
          </w:tcPr>
          <w:p>
            <w:pPr>
              <w:spacing w:after="0"/>
            </w:pPr>
            <w:r>
              <w:rPr>
                <w:rFonts w:ascii="Calibri" w:hAnsi="Calibri"/>
              </w:rPr>
              <w:t>Blue</w:t>
            </w:r>
          </w:p>
        </w:tc>
        <w:tc>
          <w:tcPr>
            <w:tcW w:type="dxa" w:w="1560"/>
            <w:vAlign w:val="center"/>
          </w:tcPr>
          <w:p>
            <w:pPr>
              <w:spacing w:after="0"/>
            </w:pPr>
            <w:r>
              <w:rPr>
                <w:rFonts w:ascii="Calibri" w:hAnsi="Calibri"/>
              </w:rPr>
              <w:t>10</w:t>
            </w:r>
          </w:p>
        </w:tc>
        <w:tc>
          <w:tcPr>
            <w:tcW w:type="dxa" w:w="1560"/>
            <w:vAlign w:val="center"/>
          </w:tcPr>
          <w:p>
            <w:pPr>
              <w:spacing w:after="0"/>
            </w:pPr>
            <w:r>
              <w:rPr>
                <w:rFonts w:ascii="Calibri" w:hAnsi="Calibri"/>
              </w:rPr>
              <w:t>+1 STR for lifting and tool use</w:t>
            </w:r>
          </w:p>
        </w:tc>
      </w:tr>
    </w:tbl>
    <w:p/>
    <w:p>
      <w:r>
        <w:br w:type="page"/>
      </w:r>
    </w:p>
    <w:p>
      <w:pPr>
        <w:pStyle w:val="Heading1"/>
      </w:pPr>
      <w:r>
        <w:t>7. Crafting and Essence</w:t>
      </w:r>
    </w:p>
    <w:p>
      <w:pPr>
        <w:pStyle w:val="Heading2"/>
      </w:pPr>
      <w:r>
        <w:t>Core Crafting Formula</w:t>
      </w:r>
    </w:p>
    <w:p>
      <w:pPr>
        <w:spacing w:after="160"/>
        <w:ind w:left="360"/>
      </w:pPr>
      <w:r>
        <w:rPr>
          <w:rFonts w:ascii="Consolas" w:hAnsi="Consolas"/>
          <w:sz w:val="20"/>
        </w:rPr>
        <w:t>Everyday Item + Essence + Crafter = Gear</w:t>
      </w:r>
    </w:p>
    <w:p>
      <w:r>
        <w:rPr>
          <w:rFonts w:ascii="Calibri" w:hAnsi="Calibri"/>
        </w:rPr>
        <w:t>Crafting requires appropriate tools, time, and a safe enough place to work.</w:t>
      </w:r>
    </w:p>
    <w:p>
      <w:pPr>
        <w:pStyle w:val="Heading2"/>
      </w:pPr>
      <w:r>
        <w:t>Crafting Roll</w:t>
      </w:r>
    </w:p>
    <w:p>
      <w:r>
        <w:rPr>
          <w:rFonts w:ascii="Calibri" w:hAnsi="Calibri"/>
        </w:rPr>
        <w:t>Roll:</w:t>
      </w:r>
    </w:p>
    <w:p>
      <w:pPr>
        <w:spacing w:after="160"/>
        <w:ind w:left="360"/>
      </w:pPr>
      <w:r>
        <w:rPr>
          <w:rFonts w:ascii="Consolas" w:hAnsi="Consolas"/>
          <w:sz w:val="20"/>
        </w:rPr>
        <w:t>2d6 + INT vs Crafting DR</w:t>
      </w:r>
    </w:p>
    <w:p>
      <w:r>
        <w:rPr>
          <w:rFonts w:ascii="Calibri" w:hAnsi="Calibri"/>
        </w:rPr>
        <w:t>On success, the item is crafted. On failure, the components are not destroyed unless the GM says the attempt was risky.</w:t>
      </w:r>
    </w:p>
    <w:p>
      <w:pPr>
        <w:pStyle w:val="Heading2"/>
      </w:pPr>
      <w:r>
        <w:t>Essence Tiers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4680"/>
        <w:gridCol w:w="4680"/>
      </w:tblGrid>
      <w:tr>
        <w:trPr>
          <w:tblHeader w:val="true"/>
        </w:trPr>
        <w:tc>
          <w:tcPr>
            <w:tcW w:type="dxa" w:w="4680"/>
            <w:vAlign w:val="center"/>
            <w:shd w:fill="E8EEF5"/>
          </w:tcPr>
          <w:p>
            <w:pPr>
              <w:spacing w:after="0"/>
            </w:pPr>
            <w:r>
              <w:rPr>
                <w:rFonts w:ascii="Calibri" w:hAnsi="Calibri"/>
                <w:b/>
              </w:rPr>
              <w:t>Essence</w:t>
            </w:r>
          </w:p>
        </w:tc>
        <w:tc>
          <w:tcPr>
            <w:tcW w:type="dxa" w:w="4680"/>
            <w:vAlign w:val="center"/>
            <w:shd w:fill="E8EEF5"/>
          </w:tcPr>
          <w:p>
            <w:pPr>
              <w:spacing w:after="0"/>
            </w:pPr>
            <w:r>
              <w:rPr>
                <w:rFonts w:ascii="Calibri" w:hAnsi="Calibri"/>
                <w:b/>
              </w:rPr>
              <w:t>Use</w:t>
            </w:r>
          </w:p>
        </w:tc>
      </w:tr>
      <w:tr>
        <w:tc>
          <w:tcPr>
            <w:tcW w:type="dxa" w:w="4680"/>
            <w:vAlign w:val="center"/>
          </w:tcPr>
          <w:p>
            <w:pPr>
              <w:spacing w:after="0"/>
            </w:pPr>
            <w:r>
              <w:rPr>
                <w:rFonts w:ascii="Calibri" w:hAnsi="Calibri"/>
              </w:rPr>
              <w:t>None</w:t>
            </w:r>
          </w:p>
        </w:tc>
        <w:tc>
          <w:tcPr>
            <w:tcW w:type="dxa" w:w="4680"/>
            <w:vAlign w:val="center"/>
          </w:tcPr>
          <w:p>
            <w:pPr>
              <w:spacing w:after="0"/>
            </w:pPr>
            <w:r>
              <w:rPr>
                <w:rFonts w:ascii="Calibri" w:hAnsi="Calibri"/>
              </w:rPr>
              <w:t>Basic improvised gear</w:t>
            </w:r>
          </w:p>
        </w:tc>
      </w:tr>
      <w:tr>
        <w:tc>
          <w:tcPr>
            <w:tcW w:type="dxa" w:w="4680"/>
            <w:vAlign w:val="center"/>
          </w:tcPr>
          <w:p>
            <w:pPr>
              <w:spacing w:after="0"/>
            </w:pPr>
            <w:r>
              <w:rPr>
                <w:rFonts w:ascii="Calibri" w:hAnsi="Calibri"/>
              </w:rPr>
              <w:t>Yellow / Basic Essence</w:t>
            </w:r>
          </w:p>
        </w:tc>
        <w:tc>
          <w:tcPr>
            <w:tcW w:type="dxa" w:w="4680"/>
            <w:vAlign w:val="center"/>
          </w:tcPr>
          <w:p>
            <w:pPr>
              <w:spacing w:after="0"/>
            </w:pPr>
            <w:r>
              <w:rPr>
                <w:rFonts w:ascii="Calibri" w:hAnsi="Calibri"/>
              </w:rPr>
              <w:t>+1 gear or minor special effect</w:t>
            </w:r>
          </w:p>
        </w:tc>
      </w:tr>
      <w:tr>
        <w:tc>
          <w:tcPr>
            <w:tcW w:type="dxa" w:w="4680"/>
            <w:vAlign w:val="center"/>
          </w:tcPr>
          <w:p>
            <w:pPr>
              <w:spacing w:after="0"/>
            </w:pPr>
            <w:r>
              <w:rPr>
                <w:rFonts w:ascii="Calibri" w:hAnsi="Calibri"/>
              </w:rPr>
              <w:t>Blue / Shrine Essence</w:t>
            </w:r>
          </w:p>
        </w:tc>
        <w:tc>
          <w:tcPr>
            <w:tcW w:type="dxa" w:w="4680"/>
            <w:vAlign w:val="center"/>
          </w:tcPr>
          <w:p>
            <w:pPr>
              <w:spacing w:after="0"/>
            </w:pPr>
            <w:r>
              <w:rPr>
                <w:rFonts w:ascii="Calibri" w:hAnsi="Calibri"/>
              </w:rPr>
              <w:t>+2 gear or major special effect</w:t>
            </w:r>
          </w:p>
        </w:tc>
      </w:tr>
      <w:tr>
        <w:tc>
          <w:tcPr>
            <w:tcW w:type="dxa" w:w="4680"/>
            <w:vAlign w:val="center"/>
          </w:tcPr>
          <w:p>
            <w:pPr>
              <w:spacing w:after="0"/>
            </w:pPr>
            <w:r>
              <w:rPr>
                <w:rFonts w:ascii="Calibri" w:hAnsi="Calibri"/>
              </w:rPr>
              <w:t>Divine Essence</w:t>
            </w:r>
          </w:p>
        </w:tc>
        <w:tc>
          <w:tcPr>
            <w:tcW w:type="dxa" w:w="4680"/>
            <w:vAlign w:val="center"/>
          </w:tcPr>
          <w:p>
            <w:pPr>
              <w:spacing w:after="0"/>
            </w:pPr>
            <w:r>
              <w:rPr>
                <w:rFonts w:ascii="Calibri" w:hAnsi="Calibri"/>
              </w:rPr>
              <w:t>Shrine-tier or story-tier crafting</w:t>
            </w:r>
          </w:p>
        </w:tc>
      </w:tr>
    </w:tbl>
    <w:p/>
    <w:p>
      <w:pPr>
        <w:pStyle w:val="Heading2"/>
      </w:pPr>
      <w:r>
        <w:t>Light Essence Effects</w:t>
      </w:r>
    </w:p>
    <w:p>
      <w:r>
        <w:rPr>
          <w:rFonts w:ascii="Calibri" w:hAnsi="Calibri"/>
        </w:rPr>
        <w:t>Roll d8 or choose.</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d8</w:t>
            </w:r>
          </w:p>
        </w:tc>
        <w:tc>
          <w:tcPr>
            <w:tcW w:type="dxa" w:w="3120"/>
            <w:vAlign w:val="center"/>
            <w:shd w:fill="E8EEF5"/>
          </w:tcPr>
          <w:p>
            <w:pPr>
              <w:spacing w:after="0"/>
            </w:pPr>
            <w:r>
              <w:rPr>
                <w:rFonts w:ascii="Calibri" w:hAnsi="Calibri"/>
                <w:b/>
              </w:rPr>
              <w:t>Weapon Effect</w:t>
            </w:r>
          </w:p>
        </w:tc>
        <w:tc>
          <w:tcPr>
            <w:tcW w:type="dxa" w:w="3120"/>
            <w:vAlign w:val="center"/>
            <w:shd w:fill="E8EEF5"/>
          </w:tcPr>
          <w:p>
            <w:pPr>
              <w:spacing w:after="0"/>
            </w:pPr>
            <w:r>
              <w:rPr>
                <w:rFonts w:ascii="Calibri" w:hAnsi="Calibri"/>
                <w:b/>
              </w:rPr>
              <w:t>Armor Effect</w:t>
            </w:r>
          </w:p>
        </w:tc>
      </w:tr>
      <w:tr>
        <w:tc>
          <w:tcPr>
            <w:tcW w:type="dxa" w:w="3120"/>
            <w:vAlign w:val="center"/>
          </w:tcPr>
          <w:p>
            <w:pPr>
              <w:spacing w:after="0"/>
            </w:pPr>
            <w:r>
              <w:rPr>
                <w:rFonts w:ascii="Calibri" w:hAnsi="Calibri"/>
              </w:rPr>
              <w:t>1</w:t>
            </w:r>
          </w:p>
        </w:tc>
        <w:tc>
          <w:tcPr>
            <w:tcW w:type="dxa" w:w="3120"/>
            <w:vAlign w:val="center"/>
          </w:tcPr>
          <w:p>
            <w:pPr>
              <w:spacing w:after="0"/>
            </w:pPr>
            <w:r>
              <w:rPr>
                <w:rFonts w:ascii="Calibri" w:hAnsi="Calibri"/>
              </w:rPr>
              <w:t>+1 weapon level</w:t>
            </w:r>
          </w:p>
        </w:tc>
        <w:tc>
          <w:tcPr>
            <w:tcW w:type="dxa" w:w="3120"/>
            <w:vAlign w:val="center"/>
          </w:tcPr>
          <w:p>
            <w:pPr>
              <w:spacing w:after="0"/>
            </w:pPr>
            <w:r>
              <w:rPr>
                <w:rFonts w:ascii="Calibri" w:hAnsi="Calibri"/>
              </w:rPr>
              <w:t>+1 armor level</w:t>
            </w:r>
          </w:p>
        </w:tc>
      </w:tr>
      <w:tr>
        <w:tc>
          <w:tcPr>
            <w:tcW w:type="dxa" w:w="3120"/>
            <w:vAlign w:val="center"/>
          </w:tcPr>
          <w:p>
            <w:pPr>
              <w:spacing w:after="0"/>
            </w:pPr>
            <w:r>
              <w:rPr>
                <w:rFonts w:ascii="Calibri" w:hAnsi="Calibri"/>
              </w:rPr>
              <w:t>2</w:t>
            </w:r>
          </w:p>
        </w:tc>
        <w:tc>
          <w:tcPr>
            <w:tcW w:type="dxa" w:w="3120"/>
            <w:vAlign w:val="center"/>
          </w:tcPr>
          <w:p>
            <w:pPr>
              <w:spacing w:after="0"/>
            </w:pPr>
            <w:r>
              <w:rPr>
                <w:rFonts w:ascii="Calibri" w:hAnsi="Calibri"/>
              </w:rPr>
              <w:t>Crit applies Glitched for 1 round</w:t>
            </w:r>
          </w:p>
        </w:tc>
        <w:tc>
          <w:tcPr>
            <w:tcW w:type="dxa" w:w="3120"/>
            <w:vAlign w:val="center"/>
          </w:tcPr>
          <w:p>
            <w:pPr>
              <w:spacing w:after="0"/>
            </w:pPr>
            <w:r>
              <w:rPr>
                <w:rFonts w:ascii="Calibri" w:hAnsi="Calibri"/>
              </w:rPr>
              <w:t>Auto-pass one defense roll per day</w:t>
            </w:r>
          </w:p>
        </w:tc>
      </w:tr>
      <w:tr>
        <w:tc>
          <w:tcPr>
            <w:tcW w:type="dxa" w:w="3120"/>
            <w:vAlign w:val="center"/>
          </w:tcPr>
          <w:p>
            <w:pPr>
              <w:spacing w:after="0"/>
            </w:pPr>
            <w:r>
              <w:rPr>
                <w:rFonts w:ascii="Calibri" w:hAnsi="Calibri"/>
              </w:rPr>
              <w:t>3</w:t>
            </w:r>
          </w:p>
        </w:tc>
        <w:tc>
          <w:tcPr>
            <w:tcW w:type="dxa" w:w="3120"/>
            <w:vAlign w:val="center"/>
          </w:tcPr>
          <w:p>
            <w:pPr>
              <w:spacing w:after="0"/>
            </w:pPr>
            <w:r>
              <w:rPr>
                <w:rFonts w:ascii="Calibri" w:hAnsi="Calibri"/>
              </w:rPr>
              <w:t>Add fire, lightning, or ice damage</w:t>
            </w:r>
          </w:p>
        </w:tc>
        <w:tc>
          <w:tcPr>
            <w:tcW w:type="dxa" w:w="3120"/>
            <w:vAlign w:val="center"/>
          </w:tcPr>
          <w:p>
            <w:pPr>
              <w:spacing w:after="0"/>
            </w:pPr>
            <w:r>
              <w:rPr>
                <w:rFonts w:ascii="Calibri" w:hAnsi="Calibri"/>
              </w:rPr>
              <w:t>Resist one elemental damage type</w:t>
            </w:r>
          </w:p>
        </w:tc>
      </w:tr>
      <w:tr>
        <w:tc>
          <w:tcPr>
            <w:tcW w:type="dxa" w:w="3120"/>
            <w:vAlign w:val="center"/>
          </w:tcPr>
          <w:p>
            <w:pPr>
              <w:spacing w:after="0"/>
            </w:pPr>
            <w:r>
              <w:rPr>
                <w:rFonts w:ascii="Calibri" w:hAnsi="Calibri"/>
              </w:rPr>
              <w:t>4</w:t>
            </w:r>
          </w:p>
        </w:tc>
        <w:tc>
          <w:tcPr>
            <w:tcW w:type="dxa" w:w="3120"/>
            <w:vAlign w:val="center"/>
          </w:tcPr>
          <w:p>
            <w:pPr>
              <w:spacing w:after="0"/>
            </w:pPr>
            <w:r>
              <w:rPr>
                <w:rFonts w:ascii="Calibri" w:hAnsi="Calibri"/>
              </w:rPr>
              <w:t>+1 to hit once per day</w:t>
            </w:r>
          </w:p>
        </w:tc>
        <w:tc>
          <w:tcPr>
            <w:tcW w:type="dxa" w:w="3120"/>
            <w:vAlign w:val="center"/>
          </w:tcPr>
          <w:p>
            <w:pPr>
              <w:spacing w:after="0"/>
            </w:pPr>
            <w:r>
              <w:rPr>
                <w:rFonts w:ascii="Calibri" w:hAnsi="Calibri"/>
              </w:rPr>
              <w:t>+1 DR against next condition</w:t>
            </w:r>
          </w:p>
        </w:tc>
      </w:tr>
      <w:tr>
        <w:tc>
          <w:tcPr>
            <w:tcW w:type="dxa" w:w="3120"/>
            <w:vAlign w:val="center"/>
          </w:tcPr>
          <w:p>
            <w:pPr>
              <w:spacing w:after="0"/>
            </w:pPr>
            <w:r>
              <w:rPr>
                <w:rFonts w:ascii="Calibri" w:hAnsi="Calibri"/>
              </w:rPr>
              <w:t>5</w:t>
            </w:r>
          </w:p>
        </w:tc>
        <w:tc>
          <w:tcPr>
            <w:tcW w:type="dxa" w:w="3120"/>
            <w:vAlign w:val="center"/>
          </w:tcPr>
          <w:p>
            <w:pPr>
              <w:spacing w:after="0"/>
            </w:pPr>
            <w:r>
              <w:rPr>
                <w:rFonts w:ascii="Calibri" w:hAnsi="Calibri"/>
              </w:rPr>
              <w:t>Heal 1 HP on crit</w:t>
            </w:r>
          </w:p>
        </w:tc>
        <w:tc>
          <w:tcPr>
            <w:tcW w:type="dxa" w:w="3120"/>
            <w:vAlign w:val="center"/>
          </w:tcPr>
          <w:p>
            <w:pPr>
              <w:spacing w:after="0"/>
            </w:pPr>
            <w:r>
              <w:rPr>
                <w:rFonts w:ascii="Calibri" w:hAnsi="Calibri"/>
              </w:rPr>
              <w:t>Gain 1 AP when reduced below half HP</w:t>
            </w:r>
          </w:p>
        </w:tc>
      </w:tr>
      <w:tr>
        <w:tc>
          <w:tcPr>
            <w:tcW w:type="dxa" w:w="3120"/>
            <w:vAlign w:val="center"/>
          </w:tcPr>
          <w:p>
            <w:pPr>
              <w:spacing w:after="0"/>
            </w:pPr>
            <w:r>
              <w:rPr>
                <w:rFonts w:ascii="Calibri" w:hAnsi="Calibri"/>
              </w:rPr>
              <w:t>6</w:t>
            </w:r>
          </w:p>
        </w:tc>
        <w:tc>
          <w:tcPr>
            <w:tcW w:type="dxa" w:w="3120"/>
            <w:vAlign w:val="center"/>
          </w:tcPr>
          <w:p>
            <w:pPr>
              <w:spacing w:after="0"/>
            </w:pPr>
            <w:r>
              <w:rPr>
                <w:rFonts w:ascii="Calibri" w:hAnsi="Calibri"/>
              </w:rPr>
              <w:t>Push target 1 space on crit</w:t>
            </w:r>
          </w:p>
        </w:tc>
        <w:tc>
          <w:tcPr>
            <w:tcW w:type="dxa" w:w="3120"/>
            <w:vAlign w:val="center"/>
          </w:tcPr>
          <w:p>
            <w:pPr>
              <w:spacing w:after="0"/>
            </w:pPr>
            <w:r>
              <w:rPr>
                <w:rFonts w:ascii="Calibri" w:hAnsi="Calibri"/>
              </w:rPr>
              <w:t>Reflect 1 melee damage</w:t>
            </w:r>
          </w:p>
        </w:tc>
      </w:tr>
      <w:tr>
        <w:tc>
          <w:tcPr>
            <w:tcW w:type="dxa" w:w="3120"/>
            <w:vAlign w:val="center"/>
          </w:tcPr>
          <w:p>
            <w:pPr>
              <w:spacing w:after="0"/>
            </w:pPr>
            <w:r>
              <w:rPr>
                <w:rFonts w:ascii="Calibri" w:hAnsi="Calibri"/>
              </w:rPr>
              <w:t>7</w:t>
            </w:r>
          </w:p>
        </w:tc>
        <w:tc>
          <w:tcPr>
            <w:tcW w:type="dxa" w:w="3120"/>
            <w:vAlign w:val="center"/>
          </w:tcPr>
          <w:p>
            <w:pPr>
              <w:spacing w:after="0"/>
            </w:pPr>
            <w:r>
              <w:rPr>
                <w:rFonts w:ascii="Calibri" w:hAnsi="Calibri"/>
              </w:rPr>
              <w:t>Bleed for 1 damage over 2 rounds</w:t>
            </w:r>
          </w:p>
        </w:tc>
        <w:tc>
          <w:tcPr>
            <w:tcW w:type="dxa" w:w="3120"/>
            <w:vAlign w:val="center"/>
          </w:tcPr>
          <w:p>
            <w:pPr>
              <w:spacing w:after="0"/>
            </w:pPr>
            <w:r>
              <w:rPr>
                <w:rFonts w:ascii="Calibri" w:hAnsi="Calibri"/>
              </w:rPr>
              <w:t>Reduce Burn, Frost, or Glitch duration by 1 round</w:t>
            </w:r>
          </w:p>
        </w:tc>
      </w:tr>
      <w:tr>
        <w:tc>
          <w:tcPr>
            <w:tcW w:type="dxa" w:w="3120"/>
            <w:vAlign w:val="center"/>
          </w:tcPr>
          <w:p>
            <w:pPr>
              <w:spacing w:after="0"/>
            </w:pPr>
            <w:r>
              <w:rPr>
                <w:rFonts w:ascii="Calibri" w:hAnsi="Calibri"/>
              </w:rPr>
              <w:t>8</w:t>
            </w:r>
          </w:p>
        </w:tc>
        <w:tc>
          <w:tcPr>
            <w:tcW w:type="dxa" w:w="3120"/>
            <w:vAlign w:val="center"/>
          </w:tcPr>
          <w:p>
            <w:pPr>
              <w:spacing w:after="0"/>
            </w:pPr>
            <w:r>
              <w:rPr>
                <w:rFonts w:ascii="Calibri" w:hAnsi="Calibri"/>
              </w:rPr>
              <w:t>Weapon counts as holy</w:t>
            </w:r>
          </w:p>
        </w:tc>
        <w:tc>
          <w:tcPr>
            <w:tcW w:type="dxa" w:w="3120"/>
            <w:vAlign w:val="center"/>
          </w:tcPr>
          <w:p>
            <w:pPr>
              <w:spacing w:after="0"/>
            </w:pPr>
            <w:r>
              <w:rPr>
                <w:rFonts w:ascii="Calibri" w:hAnsi="Calibri"/>
              </w:rPr>
              <w:t>Wearer glows faintly; +1 intimidate</w:t>
            </w:r>
          </w:p>
        </w:tc>
      </w:tr>
    </w:tbl>
    <w:p/>
    <w:p>
      <w:pPr>
        <w:pStyle w:val="Heading2"/>
      </w:pPr>
      <w:r>
        <w:t>Major Essence Effects</w:t>
      </w:r>
    </w:p>
    <w:p>
      <w:r>
        <w:rPr>
          <w:rFonts w:ascii="Calibri" w:hAnsi="Calibri"/>
        </w:rPr>
        <w:t>Roll d8 or choose.</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d8</w:t>
            </w:r>
          </w:p>
        </w:tc>
        <w:tc>
          <w:tcPr>
            <w:tcW w:type="dxa" w:w="3120"/>
            <w:vAlign w:val="center"/>
            <w:shd w:fill="E8EEF5"/>
          </w:tcPr>
          <w:p>
            <w:pPr>
              <w:spacing w:after="0"/>
            </w:pPr>
            <w:r>
              <w:rPr>
                <w:rFonts w:ascii="Calibri" w:hAnsi="Calibri"/>
                <w:b/>
              </w:rPr>
              <w:t>Weapon Effect</w:t>
            </w:r>
          </w:p>
        </w:tc>
        <w:tc>
          <w:tcPr>
            <w:tcW w:type="dxa" w:w="3120"/>
            <w:vAlign w:val="center"/>
            <w:shd w:fill="E8EEF5"/>
          </w:tcPr>
          <w:p>
            <w:pPr>
              <w:spacing w:after="0"/>
            </w:pPr>
            <w:r>
              <w:rPr>
                <w:rFonts w:ascii="Calibri" w:hAnsi="Calibri"/>
                <w:b/>
              </w:rPr>
              <w:t>Armor Effect</w:t>
            </w:r>
          </w:p>
        </w:tc>
      </w:tr>
      <w:tr>
        <w:tc>
          <w:tcPr>
            <w:tcW w:type="dxa" w:w="3120"/>
            <w:vAlign w:val="center"/>
          </w:tcPr>
          <w:p>
            <w:pPr>
              <w:spacing w:after="0"/>
            </w:pPr>
            <w:r>
              <w:rPr>
                <w:rFonts w:ascii="Calibri" w:hAnsi="Calibri"/>
              </w:rPr>
              <w:t>1</w:t>
            </w:r>
          </w:p>
        </w:tc>
        <w:tc>
          <w:tcPr>
            <w:tcW w:type="dxa" w:w="3120"/>
            <w:vAlign w:val="center"/>
          </w:tcPr>
          <w:p>
            <w:pPr>
              <w:spacing w:after="0"/>
            </w:pPr>
            <w:r>
              <w:rPr>
                <w:rFonts w:ascii="Calibri" w:hAnsi="Calibri"/>
              </w:rPr>
              <w:t>AoE damage once per day</w:t>
            </w:r>
          </w:p>
        </w:tc>
        <w:tc>
          <w:tcPr>
            <w:tcW w:type="dxa" w:w="3120"/>
            <w:vAlign w:val="center"/>
          </w:tcPr>
          <w:p>
            <w:pPr>
              <w:spacing w:after="0"/>
            </w:pPr>
            <w:r>
              <w:rPr>
                <w:rFonts w:ascii="Calibri" w:hAnsi="Calibri"/>
              </w:rPr>
              <w:t>Immunity to one condition</w:t>
            </w:r>
          </w:p>
        </w:tc>
      </w:tr>
      <w:tr>
        <w:tc>
          <w:tcPr>
            <w:tcW w:type="dxa" w:w="3120"/>
            <w:vAlign w:val="center"/>
          </w:tcPr>
          <w:p>
            <w:pPr>
              <w:spacing w:after="0"/>
            </w:pPr>
            <w:r>
              <w:rPr>
                <w:rFonts w:ascii="Calibri" w:hAnsi="Calibri"/>
              </w:rPr>
              <w:t>2</w:t>
            </w:r>
          </w:p>
        </w:tc>
        <w:tc>
          <w:tcPr>
            <w:tcW w:type="dxa" w:w="3120"/>
            <w:vAlign w:val="center"/>
          </w:tcPr>
          <w:p>
            <w:pPr>
              <w:spacing w:after="0"/>
            </w:pPr>
            <w:r>
              <w:rPr>
                <w:rFonts w:ascii="Calibri" w:hAnsi="Calibri"/>
              </w:rPr>
              <w:t>Stun on double 6</w:t>
            </w:r>
          </w:p>
        </w:tc>
        <w:tc>
          <w:tcPr>
            <w:tcW w:type="dxa" w:w="3120"/>
            <w:vAlign w:val="center"/>
          </w:tcPr>
          <w:p>
            <w:pPr>
              <w:spacing w:after="0"/>
            </w:pPr>
            <w:r>
              <w:rPr>
                <w:rFonts w:ascii="Calibri" w:hAnsi="Calibri"/>
              </w:rPr>
              <w:t>Reflect magic once per fight</w:t>
            </w:r>
          </w:p>
        </w:tc>
      </w:tr>
      <w:tr>
        <w:tc>
          <w:tcPr>
            <w:tcW w:type="dxa" w:w="3120"/>
            <w:vAlign w:val="center"/>
          </w:tcPr>
          <w:p>
            <w:pPr>
              <w:spacing w:after="0"/>
            </w:pPr>
            <w:r>
              <w:rPr>
                <w:rFonts w:ascii="Calibri" w:hAnsi="Calibri"/>
              </w:rPr>
              <w:t>3</w:t>
            </w:r>
          </w:p>
        </w:tc>
        <w:tc>
          <w:tcPr>
            <w:tcW w:type="dxa" w:w="3120"/>
            <w:vAlign w:val="center"/>
          </w:tcPr>
          <w:p>
            <w:pPr>
              <w:spacing w:after="0"/>
            </w:pPr>
            <w:r>
              <w:rPr>
                <w:rFonts w:ascii="Calibri" w:hAnsi="Calibri"/>
              </w:rPr>
              <w:t>Glitch Rift pulls target on crit</w:t>
            </w:r>
          </w:p>
        </w:tc>
        <w:tc>
          <w:tcPr>
            <w:tcW w:type="dxa" w:w="3120"/>
            <w:vAlign w:val="center"/>
          </w:tcPr>
          <w:p>
            <w:pPr>
              <w:spacing w:after="0"/>
            </w:pPr>
            <w:r>
              <w:rPr>
                <w:rFonts w:ascii="Calibri" w:hAnsi="Calibri"/>
              </w:rPr>
              <w:t>Teleport 1 space as a reaction once per day</w:t>
            </w:r>
          </w:p>
        </w:tc>
      </w:tr>
      <w:tr>
        <w:tc>
          <w:tcPr>
            <w:tcW w:type="dxa" w:w="3120"/>
            <w:vAlign w:val="center"/>
          </w:tcPr>
          <w:p>
            <w:pPr>
              <w:spacing w:after="0"/>
            </w:pPr>
            <w:r>
              <w:rPr>
                <w:rFonts w:ascii="Calibri" w:hAnsi="Calibri"/>
              </w:rPr>
              <w:t>4</w:t>
            </w:r>
          </w:p>
        </w:tc>
        <w:tc>
          <w:tcPr>
            <w:tcW w:type="dxa" w:w="3120"/>
            <w:vAlign w:val="center"/>
          </w:tcPr>
          <w:p>
            <w:pPr>
              <w:spacing w:after="0"/>
            </w:pPr>
            <w:r>
              <w:rPr>
                <w:rFonts w:ascii="Calibri" w:hAnsi="Calibri"/>
              </w:rPr>
              <w:t>Bypass armor once per day</w:t>
            </w:r>
          </w:p>
        </w:tc>
        <w:tc>
          <w:tcPr>
            <w:tcW w:type="dxa" w:w="3120"/>
            <w:vAlign w:val="center"/>
          </w:tcPr>
          <w:p>
            <w:pPr>
              <w:spacing w:after="0"/>
            </w:pPr>
            <w:r>
              <w:rPr>
                <w:rFonts w:ascii="Calibri" w:hAnsi="Calibri"/>
              </w:rPr>
              <w:t>Take 0 damage from one source per rest</w:t>
            </w:r>
          </w:p>
        </w:tc>
      </w:tr>
      <w:tr>
        <w:tc>
          <w:tcPr>
            <w:tcW w:type="dxa" w:w="3120"/>
            <w:vAlign w:val="center"/>
          </w:tcPr>
          <w:p>
            <w:pPr>
              <w:spacing w:after="0"/>
            </w:pPr>
            <w:r>
              <w:rPr>
                <w:rFonts w:ascii="Calibri" w:hAnsi="Calibri"/>
              </w:rPr>
              <w:t>5</w:t>
            </w:r>
          </w:p>
        </w:tc>
        <w:tc>
          <w:tcPr>
            <w:tcW w:type="dxa" w:w="3120"/>
            <w:vAlign w:val="center"/>
          </w:tcPr>
          <w:p>
            <w:pPr>
              <w:spacing w:after="0"/>
            </w:pPr>
            <w:r>
              <w:rPr>
                <w:rFonts w:ascii="Calibri" w:hAnsi="Calibri"/>
              </w:rPr>
              <w:t>Shock Chain hits one extra enemy</w:t>
            </w:r>
          </w:p>
        </w:tc>
        <w:tc>
          <w:tcPr>
            <w:tcW w:type="dxa" w:w="3120"/>
            <w:vAlign w:val="center"/>
          </w:tcPr>
          <w:p>
            <w:pPr>
              <w:spacing w:after="0"/>
            </w:pPr>
            <w:r>
              <w:rPr>
                <w:rFonts w:ascii="Calibri" w:hAnsi="Calibri"/>
              </w:rPr>
              <w:t>Adjacent enemies get -1 to hit</w:t>
            </w:r>
          </w:p>
        </w:tc>
      </w:tr>
      <w:tr>
        <w:tc>
          <w:tcPr>
            <w:tcW w:type="dxa" w:w="3120"/>
            <w:vAlign w:val="center"/>
          </w:tcPr>
          <w:p>
            <w:pPr>
              <w:spacing w:after="0"/>
            </w:pPr>
            <w:r>
              <w:rPr>
                <w:rFonts w:ascii="Calibri" w:hAnsi="Calibri"/>
              </w:rPr>
              <w:t>6</w:t>
            </w:r>
          </w:p>
        </w:tc>
        <w:tc>
          <w:tcPr>
            <w:tcW w:type="dxa" w:w="3120"/>
            <w:vAlign w:val="center"/>
          </w:tcPr>
          <w:p>
            <w:pPr>
              <w:spacing w:after="0"/>
            </w:pPr>
            <w:r>
              <w:rPr>
                <w:rFonts w:ascii="Calibri" w:hAnsi="Calibri"/>
              </w:rPr>
              <w:t>Restore 1 AP on kill</w:t>
            </w:r>
          </w:p>
        </w:tc>
        <w:tc>
          <w:tcPr>
            <w:tcW w:type="dxa" w:w="3120"/>
            <w:vAlign w:val="center"/>
          </w:tcPr>
          <w:p>
            <w:pPr>
              <w:spacing w:after="0"/>
            </w:pPr>
            <w:r>
              <w:rPr>
                <w:rFonts w:ascii="Calibri" w:hAnsi="Calibri"/>
              </w:rPr>
              <w:t>Heal 2 HP when an enemy critically fails against you</w:t>
            </w:r>
          </w:p>
        </w:tc>
      </w:tr>
      <w:tr>
        <w:tc>
          <w:tcPr>
            <w:tcW w:type="dxa" w:w="3120"/>
            <w:vAlign w:val="center"/>
          </w:tcPr>
          <w:p>
            <w:pPr>
              <w:spacing w:after="0"/>
            </w:pPr>
            <w:r>
              <w:rPr>
                <w:rFonts w:ascii="Calibri" w:hAnsi="Calibri"/>
              </w:rPr>
              <w:t>7</w:t>
            </w:r>
          </w:p>
        </w:tc>
        <w:tc>
          <w:tcPr>
            <w:tcW w:type="dxa" w:w="3120"/>
            <w:vAlign w:val="center"/>
          </w:tcPr>
          <w:p>
            <w:pPr>
              <w:spacing w:after="0"/>
            </w:pPr>
            <w:r>
              <w:rPr>
                <w:rFonts w:ascii="Calibri" w:hAnsi="Calibri"/>
              </w:rPr>
              <w:t>Elemental Surge, +2 damage when charged</w:t>
            </w:r>
          </w:p>
        </w:tc>
        <w:tc>
          <w:tcPr>
            <w:tcW w:type="dxa" w:w="3120"/>
            <w:vAlign w:val="center"/>
          </w:tcPr>
          <w:p>
            <w:pPr>
              <w:spacing w:after="0"/>
            </w:pPr>
            <w:r>
              <w:rPr>
                <w:rFonts w:ascii="Calibri" w:hAnsi="Calibri"/>
              </w:rPr>
              <w:t>Nullify elemental damage once per fight</w:t>
            </w:r>
          </w:p>
        </w:tc>
      </w:tr>
      <w:tr>
        <w:tc>
          <w:tcPr>
            <w:tcW w:type="dxa" w:w="3120"/>
            <w:vAlign w:val="center"/>
          </w:tcPr>
          <w:p>
            <w:pPr>
              <w:spacing w:after="0"/>
            </w:pPr>
            <w:r>
              <w:rPr>
                <w:rFonts w:ascii="Calibri" w:hAnsi="Calibri"/>
              </w:rPr>
              <w:t>8</w:t>
            </w:r>
          </w:p>
        </w:tc>
        <w:tc>
          <w:tcPr>
            <w:tcW w:type="dxa" w:w="3120"/>
            <w:vAlign w:val="center"/>
          </w:tcPr>
          <w:p>
            <w:pPr>
              <w:spacing w:after="0"/>
            </w:pPr>
            <w:r>
              <w:rPr>
                <w:rFonts w:ascii="Calibri" w:hAnsi="Calibri"/>
              </w:rPr>
              <w:t>Warpstrike ignores line of sight once</w:t>
            </w:r>
          </w:p>
        </w:tc>
        <w:tc>
          <w:tcPr>
            <w:tcW w:type="dxa" w:w="3120"/>
            <w:vAlign w:val="center"/>
          </w:tcPr>
          <w:p>
            <w:pPr>
              <w:spacing w:after="0"/>
            </w:pPr>
            <w:r>
              <w:rPr>
                <w:rFonts w:ascii="Calibri" w:hAnsi="Calibri"/>
              </w:rPr>
              <w:t>Auto-dodge one attack per day</w:t>
            </w:r>
          </w:p>
        </w:tc>
      </w:tr>
    </w:tbl>
    <w:p/>
    <w:p>
      <w:r>
        <w:br w:type="page"/>
      </w:r>
    </w:p>
    <w:p>
      <w:pPr>
        <w:pStyle w:val="Heading1"/>
      </w:pPr>
      <w:r>
        <w:t>8. Safe Havens and Shrines</w:t>
      </w:r>
    </w:p>
    <w:p>
      <w:pPr>
        <w:pStyle w:val="Heading2"/>
      </w:pPr>
      <w:r>
        <w:t>Safe Havens</w:t>
      </w:r>
    </w:p>
    <w:p>
      <w:r>
        <w:rPr>
          <w:rFonts w:ascii="Calibri" w:hAnsi="Calibri"/>
        </w:rPr>
        <w:t>A Safe Haven is a stable location where survivors can rest, craft, store supplies, recruit NPCs, and build shrine support.</w:t>
      </w:r>
    </w:p>
    <w:p>
      <w:r>
        <w:rPr>
          <w:rFonts w:ascii="Calibri" w:hAnsi="Calibri"/>
        </w:rPr>
        <w:t>Common safe haven examples:</w:t>
      </w:r>
    </w:p>
    <w:p>
      <w:pPr>
        <w:pStyle w:val="ListBullet"/>
      </w:pPr>
      <w:r>
        <w:rPr>
          <w:rFonts w:ascii="Calibri" w:hAnsi="Calibri"/>
        </w:rPr>
        <w:t>Old cafe.</w:t>
      </w:r>
    </w:p>
    <w:p>
      <w:pPr>
        <w:pStyle w:val="ListBullet"/>
      </w:pPr>
      <w:r>
        <w:rPr>
          <w:rFonts w:ascii="Calibri" w:hAnsi="Calibri"/>
        </w:rPr>
        <w:t>Reclaimed church.</w:t>
      </w:r>
    </w:p>
    <w:p>
      <w:pPr>
        <w:pStyle w:val="ListBullet"/>
      </w:pPr>
      <w:r>
        <w:rPr>
          <w:rFonts w:ascii="Calibri" w:hAnsi="Calibri"/>
        </w:rPr>
        <w:t>Library.</w:t>
      </w:r>
    </w:p>
    <w:p>
      <w:pPr>
        <w:pStyle w:val="ListBullet"/>
      </w:pPr>
      <w:r>
        <w:rPr>
          <w:rFonts w:ascii="Calibri" w:hAnsi="Calibri"/>
        </w:rPr>
        <w:t>School hall.</w:t>
      </w:r>
    </w:p>
    <w:p>
      <w:pPr>
        <w:pStyle w:val="ListBullet"/>
      </w:pPr>
      <w:r>
        <w:rPr>
          <w:rFonts w:ascii="Calibri" w:hAnsi="Calibri"/>
        </w:rPr>
        <w:t>Community centre.</w:t>
      </w:r>
    </w:p>
    <w:p>
      <w:pPr>
        <w:pStyle w:val="ListBullet"/>
      </w:pPr>
      <w:r>
        <w:rPr>
          <w:rFonts w:ascii="Calibri" w:hAnsi="Calibri"/>
        </w:rPr>
        <w:t>Warehouse.</w:t>
      </w:r>
    </w:p>
    <w:p>
      <w:pPr>
        <w:pStyle w:val="Heading2"/>
      </w:pPr>
      <w:r>
        <w:t>Safe Haven Functions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4680"/>
        <w:gridCol w:w="4680"/>
      </w:tblGrid>
      <w:tr>
        <w:trPr>
          <w:tblHeader w:val="true"/>
        </w:trPr>
        <w:tc>
          <w:tcPr>
            <w:tcW w:type="dxa" w:w="4680"/>
            <w:vAlign w:val="center"/>
            <w:shd w:fill="E8EEF5"/>
          </w:tcPr>
          <w:p>
            <w:pPr>
              <w:spacing w:after="0"/>
            </w:pPr>
            <w:r>
              <w:rPr>
                <w:rFonts w:ascii="Calibri" w:hAnsi="Calibri"/>
                <w:b/>
              </w:rPr>
              <w:t>Function</w:t>
            </w:r>
          </w:p>
        </w:tc>
        <w:tc>
          <w:tcPr>
            <w:tcW w:type="dxa" w:w="4680"/>
            <w:vAlign w:val="center"/>
            <w:shd w:fill="E8EEF5"/>
          </w:tcPr>
          <w:p>
            <w:pPr>
              <w:spacing w:after="0"/>
            </w:pPr>
            <w:r>
              <w:rPr>
                <w:rFonts w:ascii="Calibri" w:hAnsi="Calibri"/>
                <w:b/>
              </w:rPr>
              <w:t>Requirement</w:t>
            </w:r>
          </w:p>
        </w:tc>
      </w:tr>
      <w:tr>
        <w:tc>
          <w:tcPr>
            <w:tcW w:type="dxa" w:w="4680"/>
            <w:vAlign w:val="center"/>
          </w:tcPr>
          <w:p>
            <w:pPr>
              <w:spacing w:after="0"/>
            </w:pPr>
            <w:r>
              <w:rPr>
                <w:rFonts w:ascii="Calibri" w:hAnsi="Calibri"/>
              </w:rPr>
              <w:t>Rest safely</w:t>
            </w:r>
          </w:p>
        </w:tc>
        <w:tc>
          <w:tcPr>
            <w:tcW w:type="dxa" w:w="4680"/>
            <w:vAlign w:val="center"/>
          </w:tcPr>
          <w:p>
            <w:pPr>
              <w:spacing w:after="0"/>
            </w:pPr>
            <w:r>
              <w:rPr>
                <w:rFonts w:ascii="Calibri" w:hAnsi="Calibri"/>
              </w:rPr>
              <w:t>Cleared zone</w:t>
            </w:r>
          </w:p>
        </w:tc>
      </w:tr>
      <w:tr>
        <w:tc>
          <w:tcPr>
            <w:tcW w:type="dxa" w:w="4680"/>
            <w:vAlign w:val="center"/>
          </w:tcPr>
          <w:p>
            <w:pPr>
              <w:spacing w:after="0"/>
            </w:pPr>
            <w:r>
              <w:rPr>
                <w:rFonts w:ascii="Calibri" w:hAnsi="Calibri"/>
              </w:rPr>
              <w:t>Store supplies</w:t>
            </w:r>
          </w:p>
        </w:tc>
        <w:tc>
          <w:tcPr>
            <w:tcW w:type="dxa" w:w="4680"/>
            <w:vAlign w:val="center"/>
          </w:tcPr>
          <w:p>
            <w:pPr>
              <w:spacing w:after="0"/>
            </w:pPr>
            <w:r>
              <w:rPr>
                <w:rFonts w:ascii="Calibri" w:hAnsi="Calibri"/>
              </w:rPr>
              <w:t>Basic barricades</w:t>
            </w:r>
          </w:p>
        </w:tc>
      </w:tr>
      <w:tr>
        <w:tc>
          <w:tcPr>
            <w:tcW w:type="dxa" w:w="4680"/>
            <w:vAlign w:val="center"/>
          </w:tcPr>
          <w:p>
            <w:pPr>
              <w:spacing w:after="0"/>
            </w:pPr>
            <w:r>
              <w:rPr>
                <w:rFonts w:ascii="Calibri" w:hAnsi="Calibri"/>
              </w:rPr>
              <w:t>Craft basic gear</w:t>
            </w:r>
          </w:p>
        </w:tc>
        <w:tc>
          <w:tcPr>
            <w:tcW w:type="dxa" w:w="4680"/>
            <w:vAlign w:val="center"/>
          </w:tcPr>
          <w:p>
            <w:pPr>
              <w:spacing w:after="0"/>
            </w:pPr>
            <w:r>
              <w:rPr>
                <w:rFonts w:ascii="Calibri" w:hAnsi="Calibri"/>
              </w:rPr>
              <w:t>Workbench and crafter NPC</w:t>
            </w:r>
          </w:p>
        </w:tc>
      </w:tr>
      <w:tr>
        <w:tc>
          <w:tcPr>
            <w:tcW w:type="dxa" w:w="4680"/>
            <w:vAlign w:val="center"/>
          </w:tcPr>
          <w:p>
            <w:pPr>
              <w:spacing w:after="0"/>
            </w:pPr>
            <w:r>
              <w:rPr>
                <w:rFonts w:ascii="Calibri" w:hAnsi="Calibri"/>
              </w:rPr>
              <w:t>Build shrine</w:t>
            </w:r>
          </w:p>
        </w:tc>
        <w:tc>
          <w:tcPr>
            <w:tcW w:type="dxa" w:w="4680"/>
            <w:vAlign w:val="center"/>
          </w:tcPr>
          <w:p>
            <w:pPr>
              <w:spacing w:after="0"/>
            </w:pPr>
            <w:r>
              <w:rPr>
                <w:rFonts w:ascii="Calibri" w:hAnsi="Calibri"/>
              </w:rPr>
              <w:t>Safe zone, shrine materials, worshipper NPC</w:t>
            </w:r>
          </w:p>
        </w:tc>
      </w:tr>
      <w:tr>
        <w:tc>
          <w:tcPr>
            <w:tcW w:type="dxa" w:w="4680"/>
            <w:vAlign w:val="center"/>
          </w:tcPr>
          <w:p>
            <w:pPr>
              <w:spacing w:after="0"/>
            </w:pPr>
            <w:r>
              <w:rPr>
                <w:rFonts w:ascii="Calibri" w:hAnsi="Calibri"/>
              </w:rPr>
              <w:t>Upgrade shrine</w:t>
            </w:r>
          </w:p>
        </w:tc>
        <w:tc>
          <w:tcPr>
            <w:tcW w:type="dxa" w:w="4680"/>
            <w:vAlign w:val="center"/>
          </w:tcPr>
          <w:p>
            <w:pPr>
              <w:spacing w:after="0"/>
            </w:pPr>
            <w:r>
              <w:rPr>
                <w:rFonts w:ascii="Calibri" w:hAnsi="Calibri"/>
              </w:rPr>
              <w:t>Boss essence and ongoing worship</w:t>
            </w:r>
          </w:p>
        </w:tc>
      </w:tr>
    </w:tbl>
    <w:p/>
    <w:p>
      <w:pPr>
        <w:pStyle w:val="Heading2"/>
      </w:pPr>
      <w:r>
        <w:t>Shrine Rules</w:t>
      </w:r>
    </w:p>
    <w:p>
      <w:pPr>
        <w:pStyle w:val="ListBullet"/>
      </w:pPr>
      <w:r>
        <w:rPr>
          <w:rFonts w:ascii="Calibri" w:hAnsi="Calibri"/>
        </w:rPr>
        <w:t>A haven may have only one active Patron God at a time.</w:t>
      </w:r>
    </w:p>
    <w:p>
      <w:pPr>
        <w:pStyle w:val="ListBullet"/>
      </w:pPr>
      <w:r>
        <w:rPr>
          <w:rFonts w:ascii="Calibri" w:hAnsi="Calibri"/>
        </w:rPr>
        <w:t>Shrines require safety and NPC support.</w:t>
      </w:r>
    </w:p>
    <w:p>
      <w:pPr>
        <w:pStyle w:val="ListBullet"/>
      </w:pPr>
      <w:r>
        <w:rPr>
          <w:rFonts w:ascii="Calibri" w:hAnsi="Calibri"/>
        </w:rPr>
        <w:t>Each player can use a shrine blessing once per day.</w:t>
      </w:r>
    </w:p>
    <w:p>
      <w:pPr>
        <w:pStyle w:val="ListBullet"/>
      </w:pPr>
      <w:r>
        <w:rPr>
          <w:rFonts w:ascii="Calibri" w:hAnsi="Calibri"/>
        </w:rPr>
        <w:t>Shrine upgrades unlock stronger blessings and higher crafting tiers.</w:t>
      </w:r>
    </w:p>
    <w:p>
      <w:pPr>
        <w:pStyle w:val="Heading2"/>
      </w:pPr>
      <w:r>
        <w:t>Shrine Building Cost</w:t>
      </w:r>
    </w:p>
    <w:p>
      <w:r>
        <w:rPr>
          <w:rFonts w:ascii="Calibri" w:hAnsi="Calibri"/>
        </w:rPr>
        <w:t>Default cost:</w:t>
      </w:r>
    </w:p>
    <w:p>
      <w:pPr>
        <w:pStyle w:val="ListBullet"/>
      </w:pPr>
      <w:r>
        <w:rPr>
          <w:rFonts w:ascii="Calibri" w:hAnsi="Calibri"/>
        </w:rPr>
        <w:t>1 purified or cleared zone.</w:t>
      </w:r>
    </w:p>
    <w:p>
      <w:pPr>
        <w:pStyle w:val="ListBullet"/>
      </w:pPr>
      <w:r>
        <w:rPr>
          <w:rFonts w:ascii="Calibri" w:hAnsi="Calibri"/>
        </w:rPr>
        <w:t>3 supporting NPCs.</w:t>
      </w:r>
    </w:p>
    <w:p>
      <w:pPr>
        <w:pStyle w:val="ListBullet"/>
      </w:pPr>
      <w:r>
        <w:rPr>
          <w:rFonts w:ascii="Calibri" w:hAnsi="Calibri"/>
        </w:rPr>
        <w:t>1 divine or shrine essence.</w:t>
      </w:r>
    </w:p>
    <w:p>
      <w:pPr>
        <w:pStyle w:val="ListBullet"/>
      </w:pPr>
      <w:r>
        <w:rPr>
          <w:rFonts w:ascii="Calibri" w:hAnsi="Calibri"/>
        </w:rPr>
        <w:t>A successful WIL or PRE check, usually DR 8 or DR 10.</w:t>
      </w:r>
    </w:p>
    <w:p>
      <w:pPr>
        <w:pStyle w:val="Heading2"/>
      </w:pPr>
      <w:r>
        <w:t>Example Daily Blessings</w:t>
      </w:r>
    </w:p>
    <w:p>
      <w:r>
        <w:rPr>
          <w:rFonts w:ascii="Calibri" w:hAnsi="Calibri"/>
        </w:rPr>
        <w:t>At rest, each player chooses one available blessing:</w:t>
      </w:r>
    </w:p>
    <w:p>
      <w:pPr>
        <w:pStyle w:val="ListBullet"/>
      </w:pPr>
      <w:r>
        <w:rPr>
          <w:rFonts w:ascii="Calibri" w:hAnsi="Calibri"/>
        </w:rPr>
        <w:t>Reroll one failed roll.</w:t>
      </w:r>
    </w:p>
    <w:p>
      <w:pPr>
        <w:pStyle w:val="ListBullet"/>
      </w:pPr>
      <w:r>
        <w:rPr>
          <w:rFonts w:ascii="Calibri" w:hAnsi="Calibri"/>
        </w:rPr>
        <w:t>Add +1d6 to one damage roll.</w:t>
      </w:r>
    </w:p>
    <w:p>
      <w:pPr>
        <w:pStyle w:val="ListBullet"/>
      </w:pPr>
      <w:r>
        <w:rPr>
          <w:rFonts w:ascii="Calibri" w:hAnsi="Calibri"/>
        </w:rPr>
        <w:t>Heal 5 HP instantly.</w:t>
      </w:r>
    </w:p>
    <w:p>
      <w:pPr>
        <w:pStyle w:val="ListBullet"/>
      </w:pPr>
      <w:r>
        <w:rPr>
          <w:rFonts w:ascii="Calibri" w:hAnsi="Calibri"/>
        </w:rPr>
        <w:t>Remove one condition.</w:t>
      </w:r>
    </w:p>
    <w:p>
      <w:pPr>
        <w:pStyle w:val="ListBullet"/>
      </w:pPr>
      <w:r>
        <w:rPr>
          <w:rFonts w:ascii="Calibri" w:hAnsi="Calibri"/>
        </w:rPr>
        <w:t>Gain +1 DR against Glitch effects for one scene.</w:t>
      </w:r>
    </w:p>
    <w:p>
      <w:pPr>
        <w:pStyle w:val="Heading2"/>
      </w:pPr>
      <w:r>
        <w:t>Patron Gods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Patron</w:t>
            </w:r>
          </w:p>
        </w:tc>
        <w:tc>
          <w:tcPr>
            <w:tcW w:type="dxa" w:w="3120"/>
            <w:vAlign w:val="center"/>
            <w:shd w:fill="E8EEF5"/>
          </w:tcPr>
          <w:p>
            <w:pPr>
              <w:spacing w:after="0"/>
            </w:pPr>
            <w:r>
              <w:rPr>
                <w:rFonts w:ascii="Calibri" w:hAnsi="Calibri"/>
                <w:b/>
              </w:rPr>
              <w:t>Domain</w:t>
            </w:r>
          </w:p>
        </w:tc>
        <w:tc>
          <w:tcPr>
            <w:tcW w:type="dxa" w:w="3120"/>
            <w:vAlign w:val="center"/>
            <w:shd w:fill="E8EEF5"/>
          </w:tcPr>
          <w:p>
            <w:pPr>
              <w:spacing w:after="0"/>
            </w:pPr>
            <w:r>
              <w:rPr>
                <w:rFonts w:ascii="Calibri" w:hAnsi="Calibri"/>
                <w:b/>
              </w:rPr>
              <w:t>Haven Bonus</w:t>
            </w:r>
          </w:p>
        </w:tc>
      </w:tr>
      <w:tr>
        <w:tc>
          <w:tcPr>
            <w:tcW w:type="dxa" w:w="3120"/>
            <w:vAlign w:val="center"/>
          </w:tcPr>
          <w:p>
            <w:pPr>
              <w:spacing w:after="0"/>
            </w:pPr>
            <w:r>
              <w:rPr>
                <w:rFonts w:ascii="Calibri" w:hAnsi="Calibri"/>
              </w:rPr>
              <w:t>Brigid</w:t>
            </w:r>
          </w:p>
        </w:tc>
        <w:tc>
          <w:tcPr>
            <w:tcW w:type="dxa" w:w="3120"/>
            <w:vAlign w:val="center"/>
          </w:tcPr>
          <w:p>
            <w:pPr>
              <w:spacing w:after="0"/>
            </w:pPr>
            <w:r>
              <w:rPr>
                <w:rFonts w:ascii="Calibri" w:hAnsi="Calibri"/>
              </w:rPr>
              <w:t>Healing / Crafting</w:t>
            </w:r>
          </w:p>
        </w:tc>
        <w:tc>
          <w:tcPr>
            <w:tcW w:type="dxa" w:w="3120"/>
            <w:vAlign w:val="center"/>
          </w:tcPr>
          <w:p>
            <w:pPr>
              <w:spacing w:after="0"/>
            </w:pPr>
            <w:r>
              <w:rPr>
                <w:rFonts w:ascii="Calibri" w:hAnsi="Calibri"/>
              </w:rPr>
              <w:t>Faster crafting and one shrine revive per day</w:t>
            </w:r>
          </w:p>
        </w:tc>
      </w:tr>
      <w:tr>
        <w:tc>
          <w:tcPr>
            <w:tcW w:type="dxa" w:w="3120"/>
            <w:vAlign w:val="center"/>
          </w:tcPr>
          <w:p>
            <w:pPr>
              <w:spacing w:after="0"/>
            </w:pPr>
            <w:r>
              <w:rPr>
                <w:rFonts w:ascii="Calibri" w:hAnsi="Calibri"/>
              </w:rPr>
              <w:t>Epona</w:t>
            </w:r>
          </w:p>
        </w:tc>
        <w:tc>
          <w:tcPr>
            <w:tcW w:type="dxa" w:w="3120"/>
            <w:vAlign w:val="center"/>
          </w:tcPr>
          <w:p>
            <w:pPr>
              <w:spacing w:after="0"/>
            </w:pPr>
            <w:r>
              <w:rPr>
                <w:rFonts w:ascii="Calibri" w:hAnsi="Calibri"/>
              </w:rPr>
              <w:t>Travel / Mounts</w:t>
            </w:r>
          </w:p>
        </w:tc>
        <w:tc>
          <w:tcPr>
            <w:tcW w:type="dxa" w:w="3120"/>
            <w:vAlign w:val="center"/>
          </w:tcPr>
          <w:p>
            <w:pPr>
              <w:spacing w:after="0"/>
            </w:pPr>
            <w:r>
              <w:rPr>
                <w:rFonts w:ascii="Calibri" w:hAnsi="Calibri"/>
              </w:rPr>
              <w:t>Faster travel and earlier fast travel unlock</w:t>
            </w:r>
          </w:p>
        </w:tc>
      </w:tr>
      <w:tr>
        <w:tc>
          <w:tcPr>
            <w:tcW w:type="dxa" w:w="3120"/>
            <w:vAlign w:val="center"/>
          </w:tcPr>
          <w:p>
            <w:pPr>
              <w:spacing w:after="0"/>
            </w:pPr>
            <w:r>
              <w:rPr>
                <w:rFonts w:ascii="Calibri" w:hAnsi="Calibri"/>
              </w:rPr>
              <w:t>Cernunnos</w:t>
            </w:r>
          </w:p>
        </w:tc>
        <w:tc>
          <w:tcPr>
            <w:tcW w:type="dxa" w:w="3120"/>
            <w:vAlign w:val="center"/>
          </w:tcPr>
          <w:p>
            <w:pPr>
              <w:spacing w:after="0"/>
            </w:pPr>
            <w:r>
              <w:rPr>
                <w:rFonts w:ascii="Calibri" w:hAnsi="Calibri"/>
              </w:rPr>
              <w:t>Wild / Nature</w:t>
            </w:r>
          </w:p>
        </w:tc>
        <w:tc>
          <w:tcPr>
            <w:tcW w:type="dxa" w:w="3120"/>
            <w:vAlign w:val="center"/>
          </w:tcPr>
          <w:p>
            <w:pPr>
              <w:spacing w:after="0"/>
            </w:pPr>
            <w:r>
              <w:rPr>
                <w:rFonts w:ascii="Calibri" w:hAnsi="Calibri"/>
              </w:rPr>
              <w:t>Tameable creatures appear near the haven</w:t>
            </w:r>
          </w:p>
        </w:tc>
      </w:tr>
      <w:tr>
        <w:tc>
          <w:tcPr>
            <w:tcW w:type="dxa" w:w="3120"/>
            <w:vAlign w:val="center"/>
          </w:tcPr>
          <w:p>
            <w:pPr>
              <w:spacing w:after="0"/>
            </w:pPr>
            <w:r>
              <w:rPr>
                <w:rFonts w:ascii="Calibri" w:hAnsi="Calibri"/>
              </w:rPr>
              <w:t>Belenus</w:t>
            </w:r>
          </w:p>
        </w:tc>
        <w:tc>
          <w:tcPr>
            <w:tcW w:type="dxa" w:w="3120"/>
            <w:vAlign w:val="center"/>
          </w:tcPr>
          <w:p>
            <w:pPr>
              <w:spacing w:after="0"/>
            </w:pPr>
            <w:r>
              <w:rPr>
                <w:rFonts w:ascii="Calibri" w:hAnsi="Calibri"/>
              </w:rPr>
              <w:t>Light / Fire</w:t>
            </w:r>
          </w:p>
        </w:tc>
        <w:tc>
          <w:tcPr>
            <w:tcW w:type="dxa" w:w="3120"/>
            <w:vAlign w:val="center"/>
          </w:tcPr>
          <w:p>
            <w:pPr>
              <w:spacing w:after="0"/>
            </w:pPr>
            <w:r>
              <w:rPr>
                <w:rFonts w:ascii="Calibri" w:hAnsi="Calibri"/>
              </w:rPr>
              <w:t>Forged weapons gain +1 fire damage</w:t>
            </w:r>
          </w:p>
        </w:tc>
      </w:tr>
      <w:tr>
        <w:tc>
          <w:tcPr>
            <w:tcW w:type="dxa" w:w="3120"/>
            <w:vAlign w:val="center"/>
          </w:tcPr>
          <w:p>
            <w:pPr>
              <w:spacing w:after="0"/>
            </w:pPr>
            <w:r>
              <w:rPr>
                <w:rFonts w:ascii="Calibri" w:hAnsi="Calibri"/>
              </w:rPr>
              <w:t>Taranis</w:t>
            </w:r>
          </w:p>
        </w:tc>
        <w:tc>
          <w:tcPr>
            <w:tcW w:type="dxa" w:w="3120"/>
            <w:vAlign w:val="center"/>
          </w:tcPr>
          <w:p>
            <w:pPr>
              <w:spacing w:after="0"/>
            </w:pPr>
            <w:r>
              <w:rPr>
                <w:rFonts w:ascii="Calibri" w:hAnsi="Calibri"/>
              </w:rPr>
              <w:t>Storms / War</w:t>
            </w:r>
          </w:p>
        </w:tc>
        <w:tc>
          <w:tcPr>
            <w:tcW w:type="dxa" w:w="3120"/>
            <w:vAlign w:val="center"/>
          </w:tcPr>
          <w:p>
            <w:pPr>
              <w:spacing w:after="0"/>
            </w:pPr>
            <w:r>
              <w:rPr>
                <w:rFonts w:ascii="Calibri" w:hAnsi="Calibri"/>
              </w:rPr>
              <w:t>Allies begin fights with a charge token for lightning damage</w:t>
            </w:r>
          </w:p>
        </w:tc>
      </w:tr>
      <w:tr>
        <w:tc>
          <w:tcPr>
            <w:tcW w:type="dxa" w:w="3120"/>
            <w:vAlign w:val="center"/>
          </w:tcPr>
          <w:p>
            <w:pPr>
              <w:spacing w:after="0"/>
            </w:pPr>
            <w:r>
              <w:rPr>
                <w:rFonts w:ascii="Calibri" w:hAnsi="Calibri"/>
              </w:rPr>
              <w:t>Sucellus</w:t>
            </w:r>
          </w:p>
        </w:tc>
        <w:tc>
          <w:tcPr>
            <w:tcW w:type="dxa" w:w="3120"/>
            <w:vAlign w:val="center"/>
          </w:tcPr>
          <w:p>
            <w:pPr>
              <w:spacing w:after="0"/>
            </w:pPr>
            <w:r>
              <w:rPr>
                <w:rFonts w:ascii="Calibri" w:hAnsi="Calibri"/>
              </w:rPr>
              <w:t>Strength / Earth</w:t>
            </w:r>
          </w:p>
        </w:tc>
        <w:tc>
          <w:tcPr>
            <w:tcW w:type="dxa" w:w="3120"/>
            <w:vAlign w:val="center"/>
          </w:tcPr>
          <w:p>
            <w:pPr>
              <w:spacing w:after="0"/>
            </w:pPr>
            <w:r>
              <w:rPr>
                <w:rFonts w:ascii="Calibri" w:hAnsi="Calibri"/>
              </w:rPr>
              <w:t>Increased resource yield and carrying capacity</w:t>
            </w:r>
          </w:p>
        </w:tc>
      </w:tr>
      <w:tr>
        <w:tc>
          <w:tcPr>
            <w:tcW w:type="dxa" w:w="3120"/>
            <w:vAlign w:val="center"/>
          </w:tcPr>
          <w:p>
            <w:pPr>
              <w:spacing w:after="0"/>
            </w:pPr>
            <w:r>
              <w:rPr>
                <w:rFonts w:ascii="Calibri" w:hAnsi="Calibri"/>
              </w:rPr>
              <w:t>Nodens</w:t>
            </w:r>
          </w:p>
        </w:tc>
        <w:tc>
          <w:tcPr>
            <w:tcW w:type="dxa" w:w="3120"/>
            <w:vAlign w:val="center"/>
          </w:tcPr>
          <w:p>
            <w:pPr>
              <w:spacing w:after="0"/>
            </w:pPr>
            <w:r>
              <w:rPr>
                <w:rFonts w:ascii="Calibri" w:hAnsi="Calibri"/>
              </w:rPr>
              <w:t>Dreams / Sea</w:t>
            </w:r>
          </w:p>
        </w:tc>
        <w:tc>
          <w:tcPr>
            <w:tcW w:type="dxa" w:w="3120"/>
            <w:vAlign w:val="center"/>
          </w:tcPr>
          <w:p>
            <w:pPr>
              <w:spacing w:after="0"/>
            </w:pPr>
            <w:r>
              <w:rPr>
                <w:rFonts w:ascii="Calibri" w:hAnsi="Calibri"/>
              </w:rPr>
              <w:t>Dream realm side quests and protection from XP loss</w:t>
            </w:r>
          </w:p>
        </w:tc>
      </w:tr>
      <w:tr>
        <w:tc>
          <w:tcPr>
            <w:tcW w:type="dxa" w:w="3120"/>
            <w:vAlign w:val="center"/>
          </w:tcPr>
          <w:p>
            <w:pPr>
              <w:spacing w:after="0"/>
            </w:pPr>
            <w:r>
              <w:rPr>
                <w:rFonts w:ascii="Calibri" w:hAnsi="Calibri"/>
              </w:rPr>
              <w:t>Andraste</w:t>
            </w:r>
          </w:p>
        </w:tc>
        <w:tc>
          <w:tcPr>
            <w:tcW w:type="dxa" w:w="3120"/>
            <w:vAlign w:val="center"/>
          </w:tcPr>
          <w:p>
            <w:pPr>
              <w:spacing w:after="0"/>
            </w:pPr>
            <w:r>
              <w:rPr>
                <w:rFonts w:ascii="Calibri" w:hAnsi="Calibri"/>
              </w:rPr>
              <w:t>War / Vengeance</w:t>
            </w:r>
          </w:p>
        </w:tc>
        <w:tc>
          <w:tcPr>
            <w:tcW w:type="dxa" w:w="3120"/>
            <w:vAlign w:val="center"/>
          </w:tcPr>
          <w:p>
            <w:pPr>
              <w:spacing w:after="0"/>
            </w:pPr>
            <w:r>
              <w:rPr>
                <w:rFonts w:ascii="Calibri" w:hAnsi="Calibri"/>
              </w:rPr>
              <w:t>Bonus damage against dungeon bosses</w:t>
            </w:r>
          </w:p>
        </w:tc>
      </w:tr>
      <w:tr>
        <w:tc>
          <w:tcPr>
            <w:tcW w:type="dxa" w:w="3120"/>
            <w:vAlign w:val="center"/>
          </w:tcPr>
          <w:p>
            <w:pPr>
              <w:spacing w:after="0"/>
            </w:pPr>
            <w:r>
              <w:rPr>
                <w:rFonts w:ascii="Calibri" w:hAnsi="Calibri"/>
              </w:rPr>
              <w:t>Rhiannon</w:t>
            </w:r>
          </w:p>
        </w:tc>
        <w:tc>
          <w:tcPr>
            <w:tcW w:type="dxa" w:w="3120"/>
            <w:vAlign w:val="center"/>
          </w:tcPr>
          <w:p>
            <w:pPr>
              <w:spacing w:after="0"/>
            </w:pPr>
            <w:r>
              <w:rPr>
                <w:rFonts w:ascii="Calibri" w:hAnsi="Calibri"/>
              </w:rPr>
              <w:t>Spirit / Sovereignty</w:t>
            </w:r>
          </w:p>
        </w:tc>
        <w:tc>
          <w:tcPr>
            <w:tcW w:type="dxa" w:w="3120"/>
            <w:vAlign w:val="center"/>
          </w:tcPr>
          <w:p>
            <w:pPr>
              <w:spacing w:after="0"/>
            </w:pPr>
            <w:r>
              <w:rPr>
                <w:rFonts w:ascii="Calibri" w:hAnsi="Calibri"/>
              </w:rPr>
              <w:t>NPCs work faster and haven resists corruption</w:t>
            </w:r>
          </w:p>
        </w:tc>
      </w:tr>
      <w:tr>
        <w:tc>
          <w:tcPr>
            <w:tcW w:type="dxa" w:w="3120"/>
            <w:vAlign w:val="center"/>
          </w:tcPr>
          <w:p>
            <w:pPr>
              <w:spacing w:after="0"/>
            </w:pPr>
            <w:r>
              <w:rPr>
                <w:rFonts w:ascii="Calibri" w:hAnsi="Calibri"/>
              </w:rPr>
              <w:t>Arawn</w:t>
            </w:r>
          </w:p>
        </w:tc>
        <w:tc>
          <w:tcPr>
            <w:tcW w:type="dxa" w:w="3120"/>
            <w:vAlign w:val="center"/>
          </w:tcPr>
          <w:p>
            <w:pPr>
              <w:spacing w:after="0"/>
            </w:pPr>
            <w:r>
              <w:rPr>
                <w:rFonts w:ascii="Calibri" w:hAnsi="Calibri"/>
              </w:rPr>
              <w:t>Death / Shadow</w:t>
            </w:r>
          </w:p>
        </w:tc>
        <w:tc>
          <w:tcPr>
            <w:tcW w:type="dxa" w:w="3120"/>
            <w:vAlign w:val="center"/>
          </w:tcPr>
          <w:p>
            <w:pPr>
              <w:spacing w:after="0"/>
            </w:pPr>
            <w:r>
              <w:rPr>
                <w:rFonts w:ascii="Calibri" w:hAnsi="Calibri"/>
              </w:rPr>
              <w:t>Ghost scouts patrol and fallen NPCs may be restored</w:t>
            </w:r>
          </w:p>
        </w:tc>
      </w:tr>
      <w:tr>
        <w:tc>
          <w:tcPr>
            <w:tcW w:type="dxa" w:w="3120"/>
            <w:vAlign w:val="center"/>
          </w:tcPr>
          <w:p>
            <w:pPr>
              <w:spacing w:after="0"/>
            </w:pPr>
            <w:r>
              <w:rPr>
                <w:rFonts w:ascii="Calibri" w:hAnsi="Calibri"/>
              </w:rPr>
              <w:t>Woden</w:t>
            </w:r>
          </w:p>
        </w:tc>
        <w:tc>
          <w:tcPr>
            <w:tcW w:type="dxa" w:w="3120"/>
            <w:vAlign w:val="center"/>
          </w:tcPr>
          <w:p>
            <w:pPr>
              <w:spacing w:after="0"/>
            </w:pPr>
            <w:r>
              <w:rPr>
                <w:rFonts w:ascii="Calibri" w:hAnsi="Calibri"/>
              </w:rPr>
              <w:t>Wisdom / Fate</w:t>
            </w:r>
          </w:p>
        </w:tc>
        <w:tc>
          <w:tcPr>
            <w:tcW w:type="dxa" w:w="3120"/>
            <w:vAlign w:val="center"/>
          </w:tcPr>
          <w:p>
            <w:pPr>
              <w:spacing w:after="0"/>
            </w:pPr>
            <w:r>
              <w:rPr>
                <w:rFonts w:ascii="Calibri" w:hAnsi="Calibri"/>
              </w:rPr>
              <w:t>Rare spell access and crit bonus against elites</w:t>
            </w:r>
          </w:p>
        </w:tc>
      </w:tr>
      <w:tr>
        <w:tc>
          <w:tcPr>
            <w:tcW w:type="dxa" w:w="3120"/>
            <w:vAlign w:val="center"/>
          </w:tcPr>
          <w:p>
            <w:pPr>
              <w:spacing w:after="0"/>
            </w:pPr>
            <w:r>
              <w:rPr>
                <w:rFonts w:ascii="Calibri" w:hAnsi="Calibri"/>
              </w:rPr>
              <w:t>Thunor</w:t>
            </w:r>
          </w:p>
        </w:tc>
        <w:tc>
          <w:tcPr>
            <w:tcW w:type="dxa" w:w="3120"/>
            <w:vAlign w:val="center"/>
          </w:tcPr>
          <w:p>
            <w:pPr>
              <w:spacing w:after="0"/>
            </w:pPr>
            <w:r>
              <w:rPr>
                <w:rFonts w:ascii="Calibri" w:hAnsi="Calibri"/>
              </w:rPr>
              <w:t>Thunder / Protection</w:t>
            </w:r>
          </w:p>
        </w:tc>
        <w:tc>
          <w:tcPr>
            <w:tcW w:type="dxa" w:w="3120"/>
            <w:vAlign w:val="center"/>
          </w:tcPr>
          <w:p>
            <w:pPr>
              <w:spacing w:after="0"/>
            </w:pPr>
            <w:r>
              <w:rPr>
                <w:rFonts w:ascii="Calibri" w:hAnsi="Calibri"/>
              </w:rPr>
              <w:t>Haven defenses gain lightning attacks</w:t>
            </w:r>
          </w:p>
        </w:tc>
      </w:tr>
      <w:tr>
        <w:tc>
          <w:tcPr>
            <w:tcW w:type="dxa" w:w="3120"/>
            <w:vAlign w:val="center"/>
          </w:tcPr>
          <w:p>
            <w:pPr>
              <w:spacing w:after="0"/>
            </w:pPr>
            <w:r>
              <w:rPr>
                <w:rFonts w:ascii="Calibri" w:hAnsi="Calibri"/>
              </w:rPr>
              <w:t>Tiw</w:t>
            </w:r>
          </w:p>
        </w:tc>
        <w:tc>
          <w:tcPr>
            <w:tcW w:type="dxa" w:w="3120"/>
            <w:vAlign w:val="center"/>
          </w:tcPr>
          <w:p>
            <w:pPr>
              <w:spacing w:after="0"/>
            </w:pPr>
            <w:r>
              <w:rPr>
                <w:rFonts w:ascii="Calibri" w:hAnsi="Calibri"/>
              </w:rPr>
              <w:t>Justice / Law</w:t>
            </w:r>
          </w:p>
        </w:tc>
        <w:tc>
          <w:tcPr>
            <w:tcW w:type="dxa" w:w="3120"/>
            <w:vAlign w:val="center"/>
          </w:tcPr>
          <w:p>
            <w:pPr>
              <w:spacing w:after="0"/>
            </w:pPr>
            <w:r>
              <w:rPr>
                <w:rFonts w:ascii="Calibri" w:hAnsi="Calibri"/>
              </w:rPr>
              <w:t>NPC morale conflicts are easier to resolve</w:t>
            </w:r>
          </w:p>
        </w:tc>
      </w:tr>
      <w:tr>
        <w:tc>
          <w:tcPr>
            <w:tcW w:type="dxa" w:w="3120"/>
            <w:vAlign w:val="center"/>
          </w:tcPr>
          <w:p>
            <w:pPr>
              <w:spacing w:after="0"/>
            </w:pPr>
            <w:r>
              <w:rPr>
                <w:rFonts w:ascii="Calibri" w:hAnsi="Calibri"/>
              </w:rPr>
              <w:t>Frige</w:t>
            </w:r>
          </w:p>
        </w:tc>
        <w:tc>
          <w:tcPr>
            <w:tcW w:type="dxa" w:w="3120"/>
            <w:vAlign w:val="center"/>
          </w:tcPr>
          <w:p>
            <w:pPr>
              <w:spacing w:after="0"/>
            </w:pPr>
            <w:r>
              <w:rPr>
                <w:rFonts w:ascii="Calibri" w:hAnsi="Calibri"/>
              </w:rPr>
              <w:t>Hearth / Love</w:t>
            </w:r>
          </w:p>
        </w:tc>
        <w:tc>
          <w:tcPr>
            <w:tcW w:type="dxa" w:w="3120"/>
            <w:vAlign w:val="center"/>
          </w:tcPr>
          <w:p>
            <w:pPr>
              <w:spacing w:after="0"/>
            </w:pPr>
            <w:r>
              <w:rPr>
                <w:rFonts w:ascii="Calibri" w:hAnsi="Calibri"/>
              </w:rPr>
              <w:t>Increased loyalty and food storage</w:t>
            </w:r>
          </w:p>
        </w:tc>
      </w:tr>
      <w:tr>
        <w:tc>
          <w:tcPr>
            <w:tcW w:type="dxa" w:w="3120"/>
            <w:vAlign w:val="center"/>
          </w:tcPr>
          <w:p>
            <w:pPr>
              <w:spacing w:after="0"/>
            </w:pPr>
            <w:r>
              <w:rPr>
                <w:rFonts w:ascii="Calibri" w:hAnsi="Calibri"/>
              </w:rPr>
              <w:t>Eostre</w:t>
            </w:r>
          </w:p>
        </w:tc>
        <w:tc>
          <w:tcPr>
            <w:tcW w:type="dxa" w:w="3120"/>
            <w:vAlign w:val="center"/>
          </w:tcPr>
          <w:p>
            <w:pPr>
              <w:spacing w:after="0"/>
            </w:pPr>
            <w:r>
              <w:rPr>
                <w:rFonts w:ascii="Calibri" w:hAnsi="Calibri"/>
              </w:rPr>
              <w:t>Fertility / Rebirth</w:t>
            </w:r>
          </w:p>
        </w:tc>
        <w:tc>
          <w:tcPr>
            <w:tcW w:type="dxa" w:w="3120"/>
            <w:vAlign w:val="center"/>
          </w:tcPr>
          <w:p>
            <w:pPr>
              <w:spacing w:after="0"/>
            </w:pPr>
            <w:r>
              <w:rPr>
                <w:rFonts w:ascii="Calibri" w:hAnsi="Calibri"/>
              </w:rPr>
              <w:t>Resource nodes respawn faster</w:t>
            </w:r>
          </w:p>
        </w:tc>
      </w:tr>
      <w:tr>
        <w:tc>
          <w:tcPr>
            <w:tcW w:type="dxa" w:w="3120"/>
            <w:vAlign w:val="center"/>
          </w:tcPr>
          <w:p>
            <w:pPr>
              <w:spacing w:after="0"/>
            </w:pPr>
            <w:r>
              <w:rPr>
                <w:rFonts w:ascii="Calibri" w:hAnsi="Calibri"/>
              </w:rPr>
              <w:t>Sulis Minerva</w:t>
            </w:r>
          </w:p>
        </w:tc>
        <w:tc>
          <w:tcPr>
            <w:tcW w:type="dxa" w:w="3120"/>
            <w:vAlign w:val="center"/>
          </w:tcPr>
          <w:p>
            <w:pPr>
              <w:spacing w:after="0"/>
            </w:pPr>
            <w:r>
              <w:rPr>
                <w:rFonts w:ascii="Calibri" w:hAnsi="Calibri"/>
              </w:rPr>
              <w:t>Water / Wisdom</w:t>
            </w:r>
          </w:p>
        </w:tc>
        <w:tc>
          <w:tcPr>
            <w:tcW w:type="dxa" w:w="3120"/>
            <w:vAlign w:val="center"/>
          </w:tcPr>
          <w:p>
            <w:pPr>
              <w:spacing w:after="0"/>
            </w:pPr>
            <w:r>
              <w:rPr>
                <w:rFonts w:ascii="Calibri" w:hAnsi="Calibri"/>
              </w:rPr>
              <w:t>Healing pools and stronger shrine upgrades</w:t>
            </w:r>
          </w:p>
        </w:tc>
      </w:tr>
      <w:tr>
        <w:tc>
          <w:tcPr>
            <w:tcW w:type="dxa" w:w="3120"/>
            <w:vAlign w:val="center"/>
          </w:tcPr>
          <w:p>
            <w:pPr>
              <w:spacing w:after="0"/>
            </w:pPr>
            <w:r>
              <w:rPr>
                <w:rFonts w:ascii="Calibri" w:hAnsi="Calibri"/>
              </w:rPr>
              <w:t>Maponus Apollo</w:t>
            </w:r>
          </w:p>
        </w:tc>
        <w:tc>
          <w:tcPr>
            <w:tcW w:type="dxa" w:w="3120"/>
            <w:vAlign w:val="center"/>
          </w:tcPr>
          <w:p>
            <w:pPr>
              <w:spacing w:after="0"/>
            </w:pPr>
            <w:r>
              <w:rPr>
                <w:rFonts w:ascii="Calibri" w:hAnsi="Calibri"/>
              </w:rPr>
              <w:t>Art / Youth</w:t>
            </w:r>
          </w:p>
        </w:tc>
        <w:tc>
          <w:tcPr>
            <w:tcW w:type="dxa" w:w="3120"/>
            <w:vAlign w:val="center"/>
          </w:tcPr>
          <w:p>
            <w:pPr>
              <w:spacing w:after="0"/>
            </w:pPr>
            <w:r>
              <w:rPr>
                <w:rFonts w:ascii="Calibri" w:hAnsi="Calibri"/>
              </w:rPr>
              <w:t>Music buffs and mental resistance</w:t>
            </w:r>
          </w:p>
        </w:tc>
      </w:tr>
      <w:tr>
        <w:tc>
          <w:tcPr>
            <w:tcW w:type="dxa" w:w="3120"/>
            <w:vAlign w:val="center"/>
          </w:tcPr>
          <w:p>
            <w:pPr>
              <w:spacing w:after="0"/>
            </w:pPr>
            <w:r>
              <w:rPr>
                <w:rFonts w:ascii="Calibri" w:hAnsi="Calibri"/>
              </w:rPr>
              <w:t>Coventina</w:t>
            </w:r>
          </w:p>
        </w:tc>
        <w:tc>
          <w:tcPr>
            <w:tcW w:type="dxa" w:w="3120"/>
            <w:vAlign w:val="center"/>
          </w:tcPr>
          <w:p>
            <w:pPr>
              <w:spacing w:after="0"/>
            </w:pPr>
            <w:r>
              <w:rPr>
                <w:rFonts w:ascii="Calibri" w:hAnsi="Calibri"/>
              </w:rPr>
              <w:t>Springs / Dreams</w:t>
            </w:r>
          </w:p>
        </w:tc>
        <w:tc>
          <w:tcPr>
            <w:tcW w:type="dxa" w:w="3120"/>
            <w:vAlign w:val="center"/>
          </w:tcPr>
          <w:p>
            <w:pPr>
              <w:spacing w:after="0"/>
            </w:pPr>
            <w:r>
              <w:rPr>
                <w:rFonts w:ascii="Calibri" w:hAnsi="Calibri"/>
              </w:rPr>
              <w:t>Water essence gathers automatically</w:t>
            </w:r>
          </w:p>
        </w:tc>
      </w:tr>
      <w:tr>
        <w:tc>
          <w:tcPr>
            <w:tcW w:type="dxa" w:w="3120"/>
            <w:vAlign w:val="center"/>
          </w:tcPr>
          <w:p>
            <w:pPr>
              <w:spacing w:after="0"/>
            </w:pPr>
            <w:r>
              <w:rPr>
                <w:rFonts w:ascii="Calibri" w:hAnsi="Calibri"/>
              </w:rPr>
              <w:t>Belatucadros</w:t>
            </w:r>
          </w:p>
        </w:tc>
        <w:tc>
          <w:tcPr>
            <w:tcW w:type="dxa" w:w="3120"/>
            <w:vAlign w:val="center"/>
          </w:tcPr>
          <w:p>
            <w:pPr>
              <w:spacing w:after="0"/>
            </w:pPr>
            <w:r>
              <w:rPr>
                <w:rFonts w:ascii="Calibri" w:hAnsi="Calibri"/>
              </w:rPr>
              <w:t>Battle / Shine</w:t>
            </w:r>
          </w:p>
        </w:tc>
        <w:tc>
          <w:tcPr>
            <w:tcW w:type="dxa" w:w="3120"/>
            <w:vAlign w:val="center"/>
          </w:tcPr>
          <w:p>
            <w:pPr>
              <w:spacing w:after="0"/>
            </w:pPr>
            <w:r>
              <w:rPr>
                <w:rFonts w:ascii="Calibri" w:hAnsi="Calibri"/>
              </w:rPr>
              <w:t>Champion Form once per dungeon</w:t>
            </w:r>
          </w:p>
        </w:tc>
      </w:tr>
      <w:tr>
        <w:tc>
          <w:tcPr>
            <w:tcW w:type="dxa" w:w="3120"/>
            <w:vAlign w:val="center"/>
          </w:tcPr>
          <w:p>
            <w:pPr>
              <w:spacing w:after="0"/>
            </w:pPr>
            <w:r>
              <w:rPr>
                <w:rFonts w:ascii="Calibri" w:hAnsi="Calibri"/>
              </w:rPr>
              <w:t>Camulus Mars</w:t>
            </w:r>
          </w:p>
        </w:tc>
        <w:tc>
          <w:tcPr>
            <w:tcW w:type="dxa" w:w="3120"/>
            <w:vAlign w:val="center"/>
          </w:tcPr>
          <w:p>
            <w:pPr>
              <w:spacing w:after="0"/>
            </w:pPr>
            <w:r>
              <w:rPr>
                <w:rFonts w:ascii="Calibri" w:hAnsi="Calibri"/>
              </w:rPr>
              <w:t>Conquest / Order</w:t>
            </w:r>
          </w:p>
        </w:tc>
        <w:tc>
          <w:tcPr>
            <w:tcW w:type="dxa" w:w="3120"/>
            <w:vAlign w:val="center"/>
          </w:tcPr>
          <w:p>
            <w:pPr>
              <w:spacing w:after="0"/>
            </w:pPr>
            <w:r>
              <w:rPr>
                <w:rFonts w:ascii="Calibri" w:hAnsi="Calibri"/>
              </w:rPr>
              <w:t>Fortified defenses and faster NPC training</w:t>
            </w:r>
          </w:p>
        </w:tc>
      </w:tr>
    </w:tbl>
    <w:p/>
    <w:p>
      <w:r>
        <w:br w:type="page"/>
      </w:r>
    </w:p>
    <w:p>
      <w:pPr>
        <w:pStyle w:val="Heading1"/>
      </w:pPr>
      <w:r>
        <w:t>9. Glitch Events and Corruption</w:t>
      </w:r>
    </w:p>
    <w:p>
      <w:pPr>
        <w:pStyle w:val="Heading2"/>
      </w:pPr>
      <w:r>
        <w:t>Glitch Events</w:t>
      </w:r>
    </w:p>
    <w:p>
      <w:r>
        <w:rPr>
          <w:rFonts w:ascii="Calibri" w:hAnsi="Calibri"/>
        </w:rPr>
        <w:t>Once per session, or whenever the story demands it, the GM may trigger a Glitch Event.</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4680"/>
        <w:gridCol w:w="4680"/>
      </w:tblGrid>
      <w:tr>
        <w:trPr>
          <w:tblHeader w:val="true"/>
        </w:trPr>
        <w:tc>
          <w:tcPr>
            <w:tcW w:type="dxa" w:w="4680"/>
            <w:vAlign w:val="center"/>
            <w:shd w:fill="E8EEF5"/>
          </w:tcPr>
          <w:p>
            <w:pPr>
              <w:spacing w:after="0"/>
            </w:pPr>
            <w:r>
              <w:rPr>
                <w:rFonts w:ascii="Calibri" w:hAnsi="Calibri"/>
                <w:b/>
              </w:rPr>
              <w:t>d6</w:t>
            </w:r>
          </w:p>
        </w:tc>
        <w:tc>
          <w:tcPr>
            <w:tcW w:type="dxa" w:w="4680"/>
            <w:vAlign w:val="center"/>
            <w:shd w:fill="E8EEF5"/>
          </w:tcPr>
          <w:p>
            <w:pPr>
              <w:spacing w:after="0"/>
            </w:pPr>
            <w:r>
              <w:rPr>
                <w:rFonts w:ascii="Calibri" w:hAnsi="Calibri"/>
                <w:b/>
              </w:rPr>
              <w:t>Event</w:t>
            </w:r>
          </w:p>
        </w:tc>
      </w:tr>
      <w:tr>
        <w:tc>
          <w:tcPr>
            <w:tcW w:type="dxa" w:w="4680"/>
            <w:vAlign w:val="center"/>
          </w:tcPr>
          <w:p>
            <w:pPr>
              <w:spacing w:after="0"/>
            </w:pPr>
            <w:r>
              <w:rPr>
                <w:rFonts w:ascii="Calibri" w:hAnsi="Calibri"/>
              </w:rPr>
              <w:t>1</w:t>
            </w:r>
          </w:p>
        </w:tc>
        <w:tc>
          <w:tcPr>
            <w:tcW w:type="dxa" w:w="4680"/>
            <w:vAlign w:val="center"/>
          </w:tcPr>
          <w:p>
            <w:pPr>
              <w:spacing w:after="0"/>
            </w:pPr>
            <w:r>
              <w:rPr>
                <w:rFonts w:ascii="Calibri" w:hAnsi="Calibri"/>
              </w:rPr>
              <w:t>Time stutters; everyone repeats their last movement</w:t>
            </w:r>
          </w:p>
        </w:tc>
      </w:tr>
      <w:tr>
        <w:tc>
          <w:tcPr>
            <w:tcW w:type="dxa" w:w="4680"/>
            <w:vAlign w:val="center"/>
          </w:tcPr>
          <w:p>
            <w:pPr>
              <w:spacing w:after="0"/>
            </w:pPr>
            <w:r>
              <w:rPr>
                <w:rFonts w:ascii="Calibri" w:hAnsi="Calibri"/>
              </w:rPr>
              <w:t>2</w:t>
            </w:r>
          </w:p>
        </w:tc>
        <w:tc>
          <w:tcPr>
            <w:tcW w:type="dxa" w:w="4680"/>
            <w:vAlign w:val="center"/>
          </w:tcPr>
          <w:p>
            <w:pPr>
              <w:spacing w:after="0"/>
            </w:pPr>
            <w:r>
              <w:rPr>
                <w:rFonts w:ascii="Calibri" w:hAnsi="Calibri"/>
              </w:rPr>
              <w:t>One enemy mutates and gains +2 HP</w:t>
            </w:r>
          </w:p>
        </w:tc>
      </w:tr>
      <w:tr>
        <w:tc>
          <w:tcPr>
            <w:tcW w:type="dxa" w:w="4680"/>
            <w:vAlign w:val="center"/>
          </w:tcPr>
          <w:p>
            <w:pPr>
              <w:spacing w:after="0"/>
            </w:pPr>
            <w:r>
              <w:rPr>
                <w:rFonts w:ascii="Calibri" w:hAnsi="Calibri"/>
              </w:rPr>
              <w:t>3</w:t>
            </w:r>
          </w:p>
        </w:tc>
        <w:tc>
          <w:tcPr>
            <w:tcW w:type="dxa" w:w="4680"/>
            <w:vAlign w:val="center"/>
          </w:tcPr>
          <w:p>
            <w:pPr>
              <w:spacing w:after="0"/>
            </w:pPr>
            <w:r>
              <w:rPr>
                <w:rFonts w:ascii="Calibri" w:hAnsi="Calibri"/>
              </w:rPr>
              <w:t>A random object animates as a hostile creature</w:t>
            </w:r>
          </w:p>
        </w:tc>
      </w:tr>
      <w:tr>
        <w:tc>
          <w:tcPr>
            <w:tcW w:type="dxa" w:w="4680"/>
            <w:vAlign w:val="center"/>
          </w:tcPr>
          <w:p>
            <w:pPr>
              <w:spacing w:after="0"/>
            </w:pPr>
            <w:r>
              <w:rPr>
                <w:rFonts w:ascii="Calibri" w:hAnsi="Calibri"/>
              </w:rPr>
              <w:t>4</w:t>
            </w:r>
          </w:p>
        </w:tc>
        <w:tc>
          <w:tcPr>
            <w:tcW w:type="dxa" w:w="4680"/>
            <w:vAlign w:val="center"/>
          </w:tcPr>
          <w:p>
            <w:pPr>
              <w:spacing w:after="0"/>
            </w:pPr>
            <w:r>
              <w:rPr>
                <w:rFonts w:ascii="Calibri" w:hAnsi="Calibri"/>
              </w:rPr>
              <w:t>Gravity flickers; ranged attacks have Disadvantage for 1 round</w:t>
            </w:r>
          </w:p>
        </w:tc>
      </w:tr>
      <w:tr>
        <w:tc>
          <w:tcPr>
            <w:tcW w:type="dxa" w:w="4680"/>
            <w:vAlign w:val="center"/>
          </w:tcPr>
          <w:p>
            <w:pPr>
              <w:spacing w:after="0"/>
            </w:pPr>
            <w:r>
              <w:rPr>
                <w:rFonts w:ascii="Calibri" w:hAnsi="Calibri"/>
              </w:rPr>
              <w:t>5</w:t>
            </w:r>
          </w:p>
        </w:tc>
        <w:tc>
          <w:tcPr>
            <w:tcW w:type="dxa" w:w="4680"/>
            <w:vAlign w:val="center"/>
          </w:tcPr>
          <w:p>
            <w:pPr>
              <w:spacing w:after="0"/>
            </w:pPr>
            <w:r>
              <w:rPr>
                <w:rFonts w:ascii="Calibri" w:hAnsi="Calibri"/>
              </w:rPr>
              <w:t>A god manifests briefly, offering a bargain or warning</w:t>
            </w:r>
          </w:p>
        </w:tc>
      </w:tr>
      <w:tr>
        <w:tc>
          <w:tcPr>
            <w:tcW w:type="dxa" w:w="4680"/>
            <w:vAlign w:val="center"/>
          </w:tcPr>
          <w:p>
            <w:pPr>
              <w:spacing w:after="0"/>
            </w:pPr>
            <w:r>
              <w:rPr>
                <w:rFonts w:ascii="Calibri" w:hAnsi="Calibri"/>
              </w:rPr>
              <w:t>6</w:t>
            </w:r>
          </w:p>
        </w:tc>
        <w:tc>
          <w:tcPr>
            <w:tcW w:type="dxa" w:w="4680"/>
            <w:vAlign w:val="center"/>
          </w:tcPr>
          <w:p>
            <w:pPr>
              <w:spacing w:after="0"/>
            </w:pPr>
            <w:r>
              <w:rPr>
                <w:rFonts w:ascii="Calibri" w:hAnsi="Calibri"/>
              </w:rPr>
              <w:t>Reality stabilizes; each player may remove one condition</w:t>
            </w:r>
          </w:p>
        </w:tc>
      </w:tr>
    </w:tbl>
    <w:p/>
    <w:p>
      <w:pPr>
        <w:pStyle w:val="Heading2"/>
      </w:pPr>
      <w:r>
        <w:t>Corruption Meter</w:t>
      </w:r>
    </w:p>
    <w:p>
      <w:r>
        <w:rPr>
          <w:rFonts w:ascii="Calibri" w:hAnsi="Calibri"/>
        </w:rPr>
        <w:t>The Corruption Meter is an optional campaign pressure system.</w:t>
      </w:r>
    </w:p>
    <w:p>
      <w:r>
        <w:rPr>
          <w:rFonts w:ascii="Calibri" w:hAnsi="Calibri"/>
        </w:rPr>
        <w:t>Use a 0-10 track.</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4680"/>
        <w:gridCol w:w="4680"/>
      </w:tblGrid>
      <w:tr>
        <w:trPr>
          <w:tblHeader w:val="true"/>
        </w:trPr>
        <w:tc>
          <w:tcPr>
            <w:tcW w:type="dxa" w:w="4680"/>
            <w:vAlign w:val="center"/>
            <w:shd w:fill="E8EEF5"/>
          </w:tcPr>
          <w:p>
            <w:pPr>
              <w:spacing w:after="0"/>
            </w:pPr>
            <w:r>
              <w:rPr>
                <w:rFonts w:ascii="Calibri" w:hAnsi="Calibri"/>
                <w:b/>
              </w:rPr>
              <w:t>Corruption</w:t>
            </w:r>
          </w:p>
        </w:tc>
        <w:tc>
          <w:tcPr>
            <w:tcW w:type="dxa" w:w="4680"/>
            <w:vAlign w:val="center"/>
            <w:shd w:fill="E8EEF5"/>
          </w:tcPr>
          <w:p>
            <w:pPr>
              <w:spacing w:after="0"/>
            </w:pPr>
            <w:r>
              <w:rPr>
                <w:rFonts w:ascii="Calibri" w:hAnsi="Calibri"/>
                <w:b/>
              </w:rPr>
              <w:t>World State</w:t>
            </w:r>
          </w:p>
        </w:tc>
      </w:tr>
      <w:tr>
        <w:tc>
          <w:tcPr>
            <w:tcW w:type="dxa" w:w="4680"/>
            <w:vAlign w:val="center"/>
          </w:tcPr>
          <w:p>
            <w:pPr>
              <w:spacing w:after="0"/>
            </w:pPr>
            <w:r>
              <w:rPr>
                <w:rFonts w:ascii="Calibri" w:hAnsi="Calibri"/>
              </w:rPr>
              <w:t>0-2</w:t>
            </w:r>
          </w:p>
        </w:tc>
        <w:tc>
          <w:tcPr>
            <w:tcW w:type="dxa" w:w="4680"/>
            <w:vAlign w:val="center"/>
          </w:tcPr>
          <w:p>
            <w:pPr>
              <w:spacing w:after="0"/>
            </w:pPr>
            <w:r>
              <w:rPr>
                <w:rFonts w:ascii="Calibri" w:hAnsi="Calibri"/>
              </w:rPr>
              <w:t>Stable pockets remain common</w:t>
            </w:r>
          </w:p>
        </w:tc>
      </w:tr>
      <w:tr>
        <w:tc>
          <w:tcPr>
            <w:tcW w:type="dxa" w:w="4680"/>
            <w:vAlign w:val="center"/>
          </w:tcPr>
          <w:p>
            <w:pPr>
              <w:spacing w:after="0"/>
            </w:pPr>
            <w:r>
              <w:rPr>
                <w:rFonts w:ascii="Calibri" w:hAnsi="Calibri"/>
              </w:rPr>
              <w:t>3-5</w:t>
            </w:r>
          </w:p>
        </w:tc>
        <w:tc>
          <w:tcPr>
            <w:tcW w:type="dxa" w:w="4680"/>
            <w:vAlign w:val="center"/>
          </w:tcPr>
          <w:p>
            <w:pPr>
              <w:spacing w:after="0"/>
            </w:pPr>
            <w:r>
              <w:rPr>
                <w:rFonts w:ascii="Calibri" w:hAnsi="Calibri"/>
              </w:rPr>
              <w:t>Glitch events become frequent</w:t>
            </w:r>
          </w:p>
        </w:tc>
      </w:tr>
      <w:tr>
        <w:tc>
          <w:tcPr>
            <w:tcW w:type="dxa" w:w="4680"/>
            <w:vAlign w:val="center"/>
          </w:tcPr>
          <w:p>
            <w:pPr>
              <w:spacing w:after="0"/>
            </w:pPr>
            <w:r>
              <w:rPr>
                <w:rFonts w:ascii="Calibri" w:hAnsi="Calibri"/>
              </w:rPr>
              <w:t>6-8</w:t>
            </w:r>
          </w:p>
        </w:tc>
        <w:tc>
          <w:tcPr>
            <w:tcW w:type="dxa" w:w="4680"/>
            <w:vAlign w:val="center"/>
          </w:tcPr>
          <w:p>
            <w:pPr>
              <w:spacing w:after="0"/>
            </w:pPr>
            <w:r>
              <w:rPr>
                <w:rFonts w:ascii="Calibri" w:hAnsi="Calibri"/>
              </w:rPr>
              <w:t>Safe havens are threatened</w:t>
            </w:r>
          </w:p>
        </w:tc>
      </w:tr>
      <w:tr>
        <w:tc>
          <w:tcPr>
            <w:tcW w:type="dxa" w:w="4680"/>
            <w:vAlign w:val="center"/>
          </w:tcPr>
          <w:p>
            <w:pPr>
              <w:spacing w:after="0"/>
            </w:pPr>
            <w:r>
              <w:rPr>
                <w:rFonts w:ascii="Calibri" w:hAnsi="Calibri"/>
              </w:rPr>
              <w:t>9</w:t>
            </w:r>
          </w:p>
        </w:tc>
        <w:tc>
          <w:tcPr>
            <w:tcW w:type="dxa" w:w="4680"/>
            <w:vAlign w:val="center"/>
          </w:tcPr>
          <w:p>
            <w:pPr>
              <w:spacing w:after="0"/>
            </w:pPr>
            <w:r>
              <w:rPr>
                <w:rFonts w:ascii="Calibri" w:hAnsi="Calibri"/>
              </w:rPr>
              <w:t>Dungeons spread into normal locations</w:t>
            </w:r>
          </w:p>
        </w:tc>
      </w:tr>
      <w:tr>
        <w:tc>
          <w:tcPr>
            <w:tcW w:type="dxa" w:w="4680"/>
            <w:vAlign w:val="center"/>
          </w:tcPr>
          <w:p>
            <w:pPr>
              <w:spacing w:after="0"/>
            </w:pPr>
            <w:r>
              <w:rPr>
                <w:rFonts w:ascii="Calibri" w:hAnsi="Calibri"/>
              </w:rPr>
              <w:t>10</w:t>
            </w:r>
          </w:p>
        </w:tc>
        <w:tc>
          <w:tcPr>
            <w:tcW w:type="dxa" w:w="4680"/>
            <w:vAlign w:val="center"/>
          </w:tcPr>
          <w:p>
            <w:pPr>
              <w:spacing w:after="0"/>
            </w:pPr>
            <w:r>
              <w:rPr>
                <w:rFonts w:ascii="Calibri" w:hAnsi="Calibri"/>
              </w:rPr>
              <w:t>Major outbreak or boss event</w:t>
            </w:r>
          </w:p>
        </w:tc>
      </w:tr>
    </w:tbl>
    <w:p/>
    <w:p>
      <w:pPr>
        <w:pStyle w:val="Heading2"/>
      </w:pPr>
      <w:r>
        <w:t>Raising Corruption</w:t>
      </w:r>
    </w:p>
    <w:p>
      <w:r>
        <w:rPr>
          <w:rFonts w:ascii="Calibri" w:hAnsi="Calibri"/>
        </w:rPr>
        <w:t>Corruption rises when:</w:t>
      </w:r>
    </w:p>
    <w:p>
      <w:pPr>
        <w:pStyle w:val="ListBullet"/>
      </w:pPr>
      <w:r>
        <w:rPr>
          <w:rFonts w:ascii="Calibri" w:hAnsi="Calibri"/>
        </w:rPr>
        <w:t>Players fail major missions.</w:t>
      </w:r>
    </w:p>
    <w:p>
      <w:pPr>
        <w:pStyle w:val="ListBullet"/>
      </w:pPr>
      <w:r>
        <w:rPr>
          <w:rFonts w:ascii="Calibri" w:hAnsi="Calibri"/>
        </w:rPr>
        <w:t>A haven is attacked and not defended.</w:t>
      </w:r>
    </w:p>
    <w:p>
      <w:pPr>
        <w:pStyle w:val="ListBullet"/>
      </w:pPr>
      <w:r>
        <w:rPr>
          <w:rFonts w:ascii="Calibri" w:hAnsi="Calibri"/>
        </w:rPr>
        <w:t>A boss escapes.</w:t>
      </w:r>
    </w:p>
    <w:p>
      <w:pPr>
        <w:pStyle w:val="ListBullet"/>
      </w:pPr>
      <w:r>
        <w:rPr>
          <w:rFonts w:ascii="Calibri" w:hAnsi="Calibri"/>
        </w:rPr>
        <w:t>Players overuse unstable essence.</w:t>
      </w:r>
    </w:p>
    <w:p>
      <w:pPr>
        <w:pStyle w:val="ListBullet"/>
      </w:pPr>
      <w:r>
        <w:rPr>
          <w:rFonts w:ascii="Calibri" w:hAnsi="Calibri"/>
        </w:rPr>
        <w:t>A shrine ritual fails critically.</w:t>
      </w:r>
    </w:p>
    <w:p>
      <w:pPr>
        <w:pStyle w:val="Heading2"/>
      </w:pPr>
      <w:r>
        <w:t>Lowering Corruption</w:t>
      </w:r>
    </w:p>
    <w:p>
      <w:r>
        <w:rPr>
          <w:rFonts w:ascii="Calibri" w:hAnsi="Calibri"/>
        </w:rPr>
        <w:t>Corruption lowers when:</w:t>
      </w:r>
    </w:p>
    <w:p>
      <w:pPr>
        <w:pStyle w:val="ListBullet"/>
      </w:pPr>
      <w:r>
        <w:rPr>
          <w:rFonts w:ascii="Calibri" w:hAnsi="Calibri"/>
        </w:rPr>
        <w:t>Players clear a dungeon.</w:t>
      </w:r>
    </w:p>
    <w:p>
      <w:pPr>
        <w:pStyle w:val="ListBullet"/>
      </w:pPr>
      <w:r>
        <w:rPr>
          <w:rFonts w:ascii="Calibri" w:hAnsi="Calibri"/>
        </w:rPr>
        <w:t>A shrine is upgraded.</w:t>
      </w:r>
    </w:p>
    <w:p>
      <w:pPr>
        <w:pStyle w:val="ListBullet"/>
      </w:pPr>
      <w:r>
        <w:rPr>
          <w:rFonts w:ascii="Calibri" w:hAnsi="Calibri"/>
        </w:rPr>
        <w:t>NPCs stabilize a zone.</w:t>
      </w:r>
    </w:p>
    <w:p>
      <w:pPr>
        <w:pStyle w:val="ListBullet"/>
      </w:pPr>
      <w:r>
        <w:rPr>
          <w:rFonts w:ascii="Calibri" w:hAnsi="Calibri"/>
        </w:rPr>
        <w:t>A major glitch source is destroyed.</w:t>
      </w:r>
    </w:p>
    <w:p>
      <w:r>
        <w:br w:type="page"/>
      </w:r>
    </w:p>
    <w:p>
      <w:pPr>
        <w:pStyle w:val="Heading1"/>
      </w:pPr>
      <w:r>
        <w:t>10. Bestiary</w:t>
      </w:r>
    </w:p>
    <w:p>
      <w:pPr>
        <w:pStyle w:val="Heading2"/>
      </w:pPr>
      <w:r>
        <w:t>Enemy Format</w:t>
      </w:r>
    </w:p>
    <w:p>
      <w:r>
        <w:rPr>
          <w:rFonts w:ascii="Calibri" w:hAnsi="Calibri"/>
        </w:rPr>
        <w:t>Each enemy has:</w:t>
      </w:r>
    </w:p>
    <w:p>
      <w:pPr>
        <w:pStyle w:val="ListBullet"/>
      </w:pPr>
      <w:r>
        <w:rPr>
          <w:rFonts w:ascii="Calibri" w:hAnsi="Calibri"/>
        </w:rPr>
        <w:t>HP.</w:t>
      </w:r>
    </w:p>
    <w:p>
      <w:pPr>
        <w:pStyle w:val="ListBullet"/>
      </w:pPr>
      <w:r>
        <w:rPr>
          <w:rFonts w:ascii="Calibri" w:hAnsi="Calibri"/>
        </w:rPr>
        <w:t>DR.</w:t>
      </w:r>
    </w:p>
    <w:p>
      <w:pPr>
        <w:pStyle w:val="ListBullet"/>
      </w:pPr>
      <w:r>
        <w:rPr>
          <w:rFonts w:ascii="Calibri" w:hAnsi="Calibri"/>
        </w:rPr>
        <w:t>Damage.</w:t>
      </w:r>
    </w:p>
    <w:p>
      <w:pPr>
        <w:pStyle w:val="ListBullet"/>
      </w:pPr>
      <w:r>
        <w:rPr>
          <w:rFonts w:ascii="Calibri" w:hAnsi="Calibri"/>
        </w:rPr>
        <w:t>One or more special traits.</w:t>
      </w:r>
    </w:p>
    <w:p>
      <w:pPr>
        <w:pStyle w:val="ListBullet"/>
      </w:pPr>
      <w:r>
        <w:rPr>
          <w:rFonts w:ascii="Calibri" w:hAnsi="Calibri"/>
        </w:rPr>
        <w:t>Loot or essence, if relevant.</w:t>
      </w:r>
    </w:p>
    <w:p>
      <w:pPr>
        <w:pStyle w:val="Heading2"/>
      </w:pPr>
      <w:r>
        <w:t>Starter Enemies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1872"/>
        <w:gridCol w:w="1872"/>
        <w:gridCol w:w="1872"/>
        <w:gridCol w:w="1872"/>
        <w:gridCol w:w="1872"/>
      </w:tblGrid>
      <w:tr>
        <w:trPr>
          <w:tblHeader w:val="true"/>
        </w:trPr>
        <w:tc>
          <w:tcPr>
            <w:tcW w:type="dxa" w:w="1872"/>
            <w:vAlign w:val="center"/>
            <w:shd w:fill="E8EEF5"/>
          </w:tcPr>
          <w:p>
            <w:pPr>
              <w:spacing w:after="0"/>
            </w:pPr>
            <w:r>
              <w:rPr>
                <w:rFonts w:ascii="Calibri" w:hAnsi="Calibri"/>
                <w:b/>
              </w:rPr>
              <w:t>Enemy</w:t>
            </w:r>
          </w:p>
        </w:tc>
        <w:tc>
          <w:tcPr>
            <w:tcW w:type="dxa" w:w="1872"/>
            <w:vAlign w:val="center"/>
            <w:shd w:fill="E8EEF5"/>
          </w:tcPr>
          <w:p>
            <w:pPr>
              <w:spacing w:after="0"/>
            </w:pPr>
            <w:r>
              <w:rPr>
                <w:rFonts w:ascii="Calibri" w:hAnsi="Calibri"/>
                <w:b/>
              </w:rPr>
              <w:t>HP</w:t>
            </w:r>
          </w:p>
        </w:tc>
        <w:tc>
          <w:tcPr>
            <w:tcW w:type="dxa" w:w="1872"/>
            <w:vAlign w:val="center"/>
            <w:shd w:fill="E8EEF5"/>
          </w:tcPr>
          <w:p>
            <w:pPr>
              <w:spacing w:after="0"/>
            </w:pPr>
            <w:r>
              <w:rPr>
                <w:rFonts w:ascii="Calibri" w:hAnsi="Calibri"/>
                <w:b/>
              </w:rPr>
              <w:t>DR</w:t>
            </w:r>
          </w:p>
        </w:tc>
        <w:tc>
          <w:tcPr>
            <w:tcW w:type="dxa" w:w="1872"/>
            <w:vAlign w:val="center"/>
            <w:shd w:fill="E8EEF5"/>
          </w:tcPr>
          <w:p>
            <w:pPr>
              <w:spacing w:after="0"/>
            </w:pPr>
            <w:r>
              <w:rPr>
                <w:rFonts w:ascii="Calibri" w:hAnsi="Calibri"/>
                <w:b/>
              </w:rPr>
              <w:t>Damage</w:t>
            </w:r>
          </w:p>
        </w:tc>
        <w:tc>
          <w:tcPr>
            <w:tcW w:type="dxa" w:w="1872"/>
            <w:vAlign w:val="center"/>
            <w:shd w:fill="E8EEF5"/>
          </w:tcPr>
          <w:p>
            <w:pPr>
              <w:spacing w:after="0"/>
            </w:pPr>
            <w:r>
              <w:rPr>
                <w:rFonts w:ascii="Calibri" w:hAnsi="Calibri"/>
                <w:b/>
              </w:rPr>
              <w:t>Traits</w:t>
            </w:r>
          </w:p>
        </w:tc>
      </w:tr>
      <w:tr>
        <w:tc>
          <w:tcPr>
            <w:tcW w:type="dxa" w:w="1872"/>
            <w:vAlign w:val="center"/>
          </w:tcPr>
          <w:p>
            <w:pPr>
              <w:spacing w:after="0"/>
            </w:pPr>
            <w:r>
              <w:rPr>
                <w:rFonts w:ascii="Calibri" w:hAnsi="Calibri"/>
              </w:rPr>
              <w:t>Plastic Rat</w:t>
            </w:r>
          </w:p>
        </w:tc>
        <w:tc>
          <w:tcPr>
            <w:tcW w:type="dxa" w:w="1872"/>
            <w:vAlign w:val="center"/>
          </w:tcPr>
          <w:p>
            <w:pPr>
              <w:spacing w:after="0"/>
            </w:pPr>
            <w:r>
              <w:rPr>
                <w:rFonts w:ascii="Calibri" w:hAnsi="Calibri"/>
              </w:rPr>
              <w:t>4</w:t>
            </w:r>
          </w:p>
        </w:tc>
        <w:tc>
          <w:tcPr>
            <w:tcW w:type="dxa" w:w="1872"/>
            <w:vAlign w:val="center"/>
          </w:tcPr>
          <w:p>
            <w:pPr>
              <w:spacing w:after="0"/>
            </w:pPr>
            <w:r>
              <w:rPr>
                <w:rFonts w:ascii="Calibri" w:hAnsi="Calibri"/>
              </w:rPr>
              <w:t>6</w:t>
            </w:r>
          </w:p>
        </w:tc>
        <w:tc>
          <w:tcPr>
            <w:tcW w:type="dxa" w:w="1872"/>
            <w:vAlign w:val="center"/>
          </w:tcPr>
          <w:p>
            <w:pPr>
              <w:spacing w:after="0"/>
            </w:pPr>
            <w:r>
              <w:rPr>
                <w:rFonts w:ascii="Calibri" w:hAnsi="Calibri"/>
              </w:rPr>
              <w:t>1</w:t>
            </w:r>
          </w:p>
        </w:tc>
        <w:tc>
          <w:tcPr>
            <w:tcW w:type="dxa" w:w="1872"/>
            <w:vAlign w:val="center"/>
          </w:tcPr>
          <w:p>
            <w:pPr>
              <w:spacing w:after="0"/>
            </w:pPr>
            <w:r>
              <w:rPr>
                <w:rFonts w:ascii="Calibri" w:hAnsi="Calibri"/>
              </w:rPr>
              <w:t>Swarm instincts</w:t>
            </w:r>
          </w:p>
        </w:tc>
      </w:tr>
      <w:tr>
        <w:tc>
          <w:tcPr>
            <w:tcW w:type="dxa" w:w="1872"/>
            <w:vAlign w:val="center"/>
          </w:tcPr>
          <w:p>
            <w:pPr>
              <w:spacing w:after="0"/>
            </w:pPr>
            <w:r>
              <w:rPr>
                <w:rFonts w:ascii="Calibri" w:hAnsi="Calibri"/>
              </w:rPr>
              <w:t>Glitch Rat</w:t>
            </w:r>
          </w:p>
        </w:tc>
        <w:tc>
          <w:tcPr>
            <w:tcW w:type="dxa" w:w="1872"/>
            <w:vAlign w:val="center"/>
          </w:tcPr>
          <w:p>
            <w:pPr>
              <w:spacing w:after="0"/>
            </w:pPr>
            <w:r>
              <w:rPr>
                <w:rFonts w:ascii="Calibri" w:hAnsi="Calibri"/>
              </w:rPr>
              <w:t>3</w:t>
            </w:r>
          </w:p>
        </w:tc>
        <w:tc>
          <w:tcPr>
            <w:tcW w:type="dxa" w:w="1872"/>
            <w:vAlign w:val="center"/>
          </w:tcPr>
          <w:p>
            <w:pPr>
              <w:spacing w:after="0"/>
            </w:pPr>
            <w:r>
              <w:rPr>
                <w:rFonts w:ascii="Calibri" w:hAnsi="Calibri"/>
              </w:rPr>
              <w:t>6</w:t>
            </w:r>
          </w:p>
        </w:tc>
        <w:tc>
          <w:tcPr>
            <w:tcW w:type="dxa" w:w="1872"/>
            <w:vAlign w:val="center"/>
          </w:tcPr>
          <w:p>
            <w:pPr>
              <w:spacing w:after="0"/>
            </w:pPr>
            <w:r>
              <w:rPr>
                <w:rFonts w:ascii="Calibri" w:hAnsi="Calibri"/>
              </w:rPr>
              <w:t>1d4</w:t>
            </w:r>
          </w:p>
        </w:tc>
        <w:tc>
          <w:tcPr>
            <w:tcW w:type="dxa" w:w="1872"/>
            <w:vAlign w:val="center"/>
          </w:tcPr>
          <w:p>
            <w:pPr>
              <w:spacing w:after="0"/>
            </w:pPr>
            <w:r>
              <w:rPr>
                <w:rFonts w:ascii="Calibri" w:hAnsi="Calibri"/>
              </w:rPr>
              <w:t>+1 damage if adjacent to another rat</w:t>
            </w:r>
          </w:p>
        </w:tc>
      </w:tr>
      <w:tr>
        <w:tc>
          <w:tcPr>
            <w:tcW w:type="dxa" w:w="1872"/>
            <w:vAlign w:val="center"/>
          </w:tcPr>
          <w:p>
            <w:pPr>
              <w:spacing w:after="0"/>
            </w:pPr>
            <w:r>
              <w:rPr>
                <w:rFonts w:ascii="Calibri" w:hAnsi="Calibri"/>
              </w:rPr>
              <w:t>Hover Trolley</w:t>
            </w:r>
          </w:p>
        </w:tc>
        <w:tc>
          <w:tcPr>
            <w:tcW w:type="dxa" w:w="1872"/>
            <w:vAlign w:val="center"/>
          </w:tcPr>
          <w:p>
            <w:pPr>
              <w:spacing w:after="0"/>
            </w:pPr>
            <w:r>
              <w:rPr>
                <w:rFonts w:ascii="Calibri" w:hAnsi="Calibri"/>
              </w:rPr>
              <w:t>8</w:t>
            </w:r>
          </w:p>
        </w:tc>
        <w:tc>
          <w:tcPr>
            <w:tcW w:type="dxa" w:w="1872"/>
            <w:vAlign w:val="center"/>
          </w:tcPr>
          <w:p>
            <w:pPr>
              <w:spacing w:after="0"/>
            </w:pPr>
            <w:r>
              <w:rPr>
                <w:rFonts w:ascii="Calibri" w:hAnsi="Calibri"/>
              </w:rPr>
              <w:t>8</w:t>
            </w:r>
          </w:p>
        </w:tc>
        <w:tc>
          <w:tcPr>
            <w:tcW w:type="dxa" w:w="1872"/>
            <w:vAlign w:val="center"/>
          </w:tcPr>
          <w:p>
            <w:pPr>
              <w:spacing w:after="0"/>
            </w:pPr>
            <w:r>
              <w:rPr>
                <w:rFonts w:ascii="Calibri" w:hAnsi="Calibri"/>
              </w:rPr>
              <w:t>1d3</w:t>
            </w:r>
          </w:p>
        </w:tc>
        <w:tc>
          <w:tcPr>
            <w:tcW w:type="dxa" w:w="1872"/>
            <w:vAlign w:val="center"/>
          </w:tcPr>
          <w:p>
            <w:pPr>
              <w:spacing w:after="0"/>
            </w:pPr>
            <w:r>
              <w:rPr>
                <w:rFonts w:ascii="Calibri" w:hAnsi="Calibri"/>
              </w:rPr>
              <w:t>Bash and knockback</w:t>
            </w:r>
          </w:p>
        </w:tc>
      </w:tr>
      <w:tr>
        <w:tc>
          <w:tcPr>
            <w:tcW w:type="dxa" w:w="1872"/>
            <w:vAlign w:val="center"/>
          </w:tcPr>
          <w:p>
            <w:pPr>
              <w:spacing w:after="0"/>
            </w:pPr>
            <w:r>
              <w:rPr>
                <w:rFonts w:ascii="Calibri" w:hAnsi="Calibri"/>
              </w:rPr>
              <w:t>Fridge Wight</w:t>
            </w:r>
          </w:p>
        </w:tc>
        <w:tc>
          <w:tcPr>
            <w:tcW w:type="dxa" w:w="1872"/>
            <w:vAlign w:val="center"/>
          </w:tcPr>
          <w:p>
            <w:pPr>
              <w:spacing w:after="0"/>
            </w:pPr>
            <w:r>
              <w:rPr>
                <w:rFonts w:ascii="Calibri" w:hAnsi="Calibri"/>
              </w:rPr>
              <w:t>10</w:t>
            </w:r>
          </w:p>
        </w:tc>
        <w:tc>
          <w:tcPr>
            <w:tcW w:type="dxa" w:w="1872"/>
            <w:vAlign w:val="center"/>
          </w:tcPr>
          <w:p>
            <w:pPr>
              <w:spacing w:after="0"/>
            </w:pPr>
            <w:r>
              <w:rPr>
                <w:rFonts w:ascii="Calibri" w:hAnsi="Calibri"/>
              </w:rPr>
              <w:t>9</w:t>
            </w:r>
          </w:p>
        </w:tc>
        <w:tc>
          <w:tcPr>
            <w:tcW w:type="dxa" w:w="1872"/>
            <w:vAlign w:val="center"/>
          </w:tcPr>
          <w:p>
            <w:pPr>
              <w:spacing w:after="0"/>
            </w:pPr>
            <w:r>
              <w:rPr>
                <w:rFonts w:ascii="Calibri" w:hAnsi="Calibri"/>
              </w:rPr>
              <w:t>2 cold</w:t>
            </w:r>
          </w:p>
        </w:tc>
        <w:tc>
          <w:tcPr>
            <w:tcW w:type="dxa" w:w="1872"/>
            <w:vAlign w:val="center"/>
          </w:tcPr>
          <w:p>
            <w:pPr>
              <w:spacing w:after="0"/>
            </w:pPr>
            <w:r>
              <w:rPr>
                <w:rFonts w:ascii="Calibri" w:hAnsi="Calibri"/>
              </w:rPr>
              <w:t>Can inflict Slowed</w:t>
            </w:r>
          </w:p>
        </w:tc>
      </w:tr>
      <w:tr>
        <w:tc>
          <w:tcPr>
            <w:tcW w:type="dxa" w:w="1872"/>
            <w:vAlign w:val="center"/>
          </w:tcPr>
          <w:p>
            <w:pPr>
              <w:spacing w:after="0"/>
            </w:pPr>
            <w:r>
              <w:rPr>
                <w:rFonts w:ascii="Calibri" w:hAnsi="Calibri"/>
              </w:rPr>
              <w:t>Nail Crawler</w:t>
            </w:r>
          </w:p>
        </w:tc>
        <w:tc>
          <w:tcPr>
            <w:tcW w:type="dxa" w:w="1872"/>
            <w:vAlign w:val="center"/>
          </w:tcPr>
          <w:p>
            <w:pPr>
              <w:spacing w:after="0"/>
            </w:pPr>
            <w:r>
              <w:rPr>
                <w:rFonts w:ascii="Calibri" w:hAnsi="Calibri"/>
              </w:rPr>
              <w:t>6</w:t>
            </w:r>
          </w:p>
        </w:tc>
        <w:tc>
          <w:tcPr>
            <w:tcW w:type="dxa" w:w="1872"/>
            <w:vAlign w:val="center"/>
          </w:tcPr>
          <w:p>
            <w:pPr>
              <w:spacing w:after="0"/>
            </w:pPr>
            <w:r>
              <w:rPr>
                <w:rFonts w:ascii="Calibri" w:hAnsi="Calibri"/>
              </w:rPr>
              <w:t>7</w:t>
            </w:r>
          </w:p>
        </w:tc>
        <w:tc>
          <w:tcPr>
            <w:tcW w:type="dxa" w:w="1872"/>
            <w:vAlign w:val="center"/>
          </w:tcPr>
          <w:p>
            <w:pPr>
              <w:spacing w:after="0"/>
            </w:pPr>
            <w:r>
              <w:rPr>
                <w:rFonts w:ascii="Calibri" w:hAnsi="Calibri"/>
              </w:rPr>
              <w:t>2 pierce</w:t>
            </w:r>
          </w:p>
        </w:tc>
        <w:tc>
          <w:tcPr>
            <w:tcW w:type="dxa" w:w="1872"/>
            <w:vAlign w:val="center"/>
          </w:tcPr>
          <w:p>
            <w:pPr>
              <w:spacing w:after="0"/>
            </w:pPr>
            <w:r>
              <w:rPr>
                <w:rFonts w:ascii="Calibri" w:hAnsi="Calibri"/>
              </w:rPr>
              <w:t>Crawls over walls</w:t>
            </w:r>
          </w:p>
        </w:tc>
      </w:tr>
      <w:tr>
        <w:tc>
          <w:tcPr>
            <w:tcW w:type="dxa" w:w="1872"/>
            <w:vAlign w:val="center"/>
          </w:tcPr>
          <w:p>
            <w:pPr>
              <w:spacing w:after="0"/>
            </w:pPr>
            <w:r>
              <w:rPr>
                <w:rFonts w:ascii="Calibri" w:hAnsi="Calibri"/>
              </w:rPr>
              <w:t>Drill Wasp</w:t>
            </w:r>
          </w:p>
        </w:tc>
        <w:tc>
          <w:tcPr>
            <w:tcW w:type="dxa" w:w="1872"/>
            <w:vAlign w:val="center"/>
          </w:tcPr>
          <w:p>
            <w:pPr>
              <w:spacing w:after="0"/>
            </w:pPr>
            <w:r>
              <w:rPr>
                <w:rFonts w:ascii="Calibri" w:hAnsi="Calibri"/>
              </w:rPr>
              <w:t>9</w:t>
            </w:r>
          </w:p>
        </w:tc>
        <w:tc>
          <w:tcPr>
            <w:tcW w:type="dxa" w:w="1872"/>
            <w:vAlign w:val="center"/>
          </w:tcPr>
          <w:p>
            <w:pPr>
              <w:spacing w:after="0"/>
            </w:pPr>
            <w:r>
              <w:rPr>
                <w:rFonts w:ascii="Calibri" w:hAnsi="Calibri"/>
              </w:rPr>
              <w:t>8</w:t>
            </w:r>
          </w:p>
        </w:tc>
        <w:tc>
          <w:tcPr>
            <w:tcW w:type="dxa" w:w="1872"/>
            <w:vAlign w:val="center"/>
          </w:tcPr>
          <w:p>
            <w:pPr>
              <w:spacing w:after="0"/>
            </w:pPr>
            <w:r>
              <w:rPr>
                <w:rFonts w:ascii="Calibri" w:hAnsi="Calibri"/>
              </w:rPr>
              <w:t>1d4 shock</w:t>
            </w:r>
          </w:p>
        </w:tc>
        <w:tc>
          <w:tcPr>
            <w:tcW w:type="dxa" w:w="1872"/>
            <w:vAlign w:val="center"/>
          </w:tcPr>
          <w:p>
            <w:pPr>
              <w:spacing w:after="0"/>
            </w:pPr>
            <w:r>
              <w:rPr>
                <w:rFonts w:ascii="Calibri" w:hAnsi="Calibri"/>
              </w:rPr>
              <w:t>Flying; shock crits Stun</w:t>
            </w:r>
          </w:p>
        </w:tc>
      </w:tr>
      <w:tr>
        <w:tc>
          <w:tcPr>
            <w:tcW w:type="dxa" w:w="1872"/>
            <w:vAlign w:val="center"/>
          </w:tcPr>
          <w:p>
            <w:pPr>
              <w:spacing w:after="0"/>
            </w:pPr>
            <w:r>
              <w:rPr>
                <w:rFonts w:ascii="Calibri" w:hAnsi="Calibri"/>
              </w:rPr>
              <w:t>Monitor Fiend</w:t>
            </w:r>
          </w:p>
        </w:tc>
        <w:tc>
          <w:tcPr>
            <w:tcW w:type="dxa" w:w="1872"/>
            <w:vAlign w:val="center"/>
          </w:tcPr>
          <w:p>
            <w:pPr>
              <w:spacing w:after="0"/>
            </w:pPr>
            <w:r>
              <w:rPr>
                <w:rFonts w:ascii="Calibri" w:hAnsi="Calibri"/>
              </w:rPr>
              <w:t>4</w:t>
            </w:r>
          </w:p>
        </w:tc>
        <w:tc>
          <w:tcPr>
            <w:tcW w:type="dxa" w:w="1872"/>
            <w:vAlign w:val="center"/>
          </w:tcPr>
          <w:p>
            <w:pPr>
              <w:spacing w:after="0"/>
            </w:pPr>
            <w:r>
              <w:rPr>
                <w:rFonts w:ascii="Calibri" w:hAnsi="Calibri"/>
              </w:rPr>
              <w:t>8</w:t>
            </w:r>
          </w:p>
        </w:tc>
        <w:tc>
          <w:tcPr>
            <w:tcW w:type="dxa" w:w="1872"/>
            <w:vAlign w:val="center"/>
          </w:tcPr>
          <w:p>
            <w:pPr>
              <w:spacing w:after="0"/>
            </w:pPr>
            <w:r>
              <w:rPr>
                <w:rFonts w:ascii="Calibri" w:hAnsi="Calibri"/>
              </w:rPr>
              <w:t>1</w:t>
            </w:r>
          </w:p>
        </w:tc>
        <w:tc>
          <w:tcPr>
            <w:tcW w:type="dxa" w:w="1872"/>
            <w:vAlign w:val="center"/>
          </w:tcPr>
          <w:p>
            <w:pPr>
              <w:spacing w:after="0"/>
            </w:pPr>
            <w:r>
              <w:rPr>
                <w:rFonts w:ascii="Calibri" w:hAnsi="Calibri"/>
              </w:rPr>
              <w:t>Cable Whip; prefers casters</w:t>
            </w:r>
          </w:p>
        </w:tc>
      </w:tr>
      <w:tr>
        <w:tc>
          <w:tcPr>
            <w:tcW w:type="dxa" w:w="1872"/>
            <w:vAlign w:val="center"/>
          </w:tcPr>
          <w:p>
            <w:pPr>
              <w:spacing w:after="0"/>
            </w:pPr>
            <w:r>
              <w:rPr>
                <w:rFonts w:ascii="Calibri" w:hAnsi="Calibri"/>
              </w:rPr>
              <w:t>Printer Golem</w:t>
            </w:r>
          </w:p>
        </w:tc>
        <w:tc>
          <w:tcPr>
            <w:tcW w:type="dxa" w:w="1872"/>
            <w:vAlign w:val="center"/>
          </w:tcPr>
          <w:p>
            <w:pPr>
              <w:spacing w:after="0"/>
            </w:pPr>
            <w:r>
              <w:rPr>
                <w:rFonts w:ascii="Calibri" w:hAnsi="Calibri"/>
              </w:rPr>
              <w:t>8</w:t>
            </w:r>
          </w:p>
        </w:tc>
        <w:tc>
          <w:tcPr>
            <w:tcW w:type="dxa" w:w="1872"/>
            <w:vAlign w:val="center"/>
          </w:tcPr>
          <w:p>
            <w:pPr>
              <w:spacing w:after="0"/>
            </w:pPr>
            <w:r>
              <w:rPr>
                <w:rFonts w:ascii="Calibri" w:hAnsi="Calibri"/>
              </w:rPr>
              <w:t>8</w:t>
            </w:r>
          </w:p>
        </w:tc>
        <w:tc>
          <w:tcPr>
            <w:tcW w:type="dxa" w:w="1872"/>
            <w:vAlign w:val="center"/>
          </w:tcPr>
          <w:p>
            <w:pPr>
              <w:spacing w:after="0"/>
            </w:pPr>
            <w:r>
              <w:rPr>
                <w:rFonts w:ascii="Calibri" w:hAnsi="Calibri"/>
              </w:rPr>
              <w:t>1d6</w:t>
            </w:r>
          </w:p>
        </w:tc>
        <w:tc>
          <w:tcPr>
            <w:tcW w:type="dxa" w:w="1872"/>
            <w:vAlign w:val="center"/>
          </w:tcPr>
          <w:p>
            <w:pPr>
              <w:spacing w:after="0"/>
            </w:pPr>
            <w:r>
              <w:rPr>
                <w:rFonts w:ascii="Calibri" w:hAnsi="Calibri"/>
              </w:rPr>
              <w:t>Paper jam grapple</w:t>
            </w:r>
          </w:p>
        </w:tc>
      </w:tr>
    </w:tbl>
    <w:p/>
    <w:p>
      <w:pPr>
        <w:pStyle w:val="Heading2"/>
      </w:pPr>
      <w:r>
        <w:t>Glitched Animal and Hybrid Bestiary</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1872"/>
        <w:gridCol w:w="1872"/>
        <w:gridCol w:w="1872"/>
        <w:gridCol w:w="1872"/>
        <w:gridCol w:w="1872"/>
      </w:tblGrid>
      <w:tr>
        <w:trPr>
          <w:tblHeader w:val="true"/>
        </w:trPr>
        <w:tc>
          <w:tcPr>
            <w:tcW w:type="dxa" w:w="1872"/>
            <w:vAlign w:val="center"/>
            <w:shd w:fill="E8EEF5"/>
          </w:tcPr>
          <w:p>
            <w:pPr>
              <w:spacing w:after="0"/>
            </w:pPr>
            <w:r>
              <w:rPr>
                <w:rFonts w:ascii="Calibri" w:hAnsi="Calibri"/>
                <w:b/>
              </w:rPr>
              <w:t>Name</w:t>
            </w:r>
          </w:p>
        </w:tc>
        <w:tc>
          <w:tcPr>
            <w:tcW w:type="dxa" w:w="1872"/>
            <w:vAlign w:val="center"/>
            <w:shd w:fill="E8EEF5"/>
          </w:tcPr>
          <w:p>
            <w:pPr>
              <w:spacing w:after="0"/>
            </w:pPr>
            <w:r>
              <w:rPr>
                <w:rFonts w:ascii="Calibri" w:hAnsi="Calibri"/>
                <w:b/>
              </w:rPr>
              <w:t>Description</w:t>
            </w:r>
          </w:p>
        </w:tc>
        <w:tc>
          <w:tcPr>
            <w:tcW w:type="dxa" w:w="1872"/>
            <w:vAlign w:val="center"/>
            <w:shd w:fill="E8EEF5"/>
          </w:tcPr>
          <w:p>
            <w:pPr>
              <w:spacing w:after="0"/>
            </w:pPr>
            <w:r>
              <w:rPr>
                <w:rFonts w:ascii="Calibri" w:hAnsi="Calibri"/>
                <w:b/>
              </w:rPr>
              <w:t>HP</w:t>
            </w:r>
          </w:p>
        </w:tc>
        <w:tc>
          <w:tcPr>
            <w:tcW w:type="dxa" w:w="1872"/>
            <w:vAlign w:val="center"/>
            <w:shd w:fill="E8EEF5"/>
          </w:tcPr>
          <w:p>
            <w:pPr>
              <w:spacing w:after="0"/>
            </w:pPr>
            <w:r>
              <w:rPr>
                <w:rFonts w:ascii="Calibri" w:hAnsi="Calibri"/>
                <w:b/>
              </w:rPr>
              <w:t>DR</w:t>
            </w:r>
          </w:p>
        </w:tc>
        <w:tc>
          <w:tcPr>
            <w:tcW w:type="dxa" w:w="1872"/>
            <w:vAlign w:val="center"/>
            <w:shd w:fill="E8EEF5"/>
          </w:tcPr>
          <w:p>
            <w:pPr>
              <w:spacing w:after="0"/>
            </w:pPr>
            <w:r>
              <w:rPr>
                <w:rFonts w:ascii="Calibri" w:hAnsi="Calibri"/>
                <w:b/>
              </w:rPr>
              <w:t>Special Traits</w:t>
            </w:r>
          </w:p>
        </w:tc>
      </w:tr>
      <w:tr>
        <w:tc>
          <w:tcPr>
            <w:tcW w:type="dxa" w:w="1872"/>
            <w:vAlign w:val="center"/>
          </w:tcPr>
          <w:p>
            <w:pPr>
              <w:spacing w:after="0"/>
            </w:pPr>
            <w:r>
              <w:rPr>
                <w:rFonts w:ascii="Calibri" w:hAnsi="Calibri"/>
              </w:rPr>
              <w:t>Rustclaw Squirrel</w:t>
            </w:r>
          </w:p>
        </w:tc>
        <w:tc>
          <w:tcPr>
            <w:tcW w:type="dxa" w:w="1872"/>
            <w:vAlign w:val="center"/>
          </w:tcPr>
          <w:p>
            <w:pPr>
              <w:spacing w:after="0"/>
            </w:pPr>
            <w:r>
              <w:rPr>
                <w:rFonts w:ascii="Calibri" w:hAnsi="Calibri"/>
              </w:rPr>
              <w:t>Twisted squirrel with rusty forks and nails</w:t>
            </w:r>
          </w:p>
        </w:tc>
        <w:tc>
          <w:tcPr>
            <w:tcW w:type="dxa" w:w="1872"/>
            <w:vAlign w:val="center"/>
          </w:tcPr>
          <w:p>
            <w:pPr>
              <w:spacing w:after="0"/>
            </w:pPr>
            <w:r>
              <w:rPr>
                <w:rFonts w:ascii="Calibri" w:hAnsi="Calibri"/>
              </w:rPr>
              <w:t>7</w:t>
            </w:r>
          </w:p>
        </w:tc>
        <w:tc>
          <w:tcPr>
            <w:tcW w:type="dxa" w:w="1872"/>
            <w:vAlign w:val="center"/>
          </w:tcPr>
          <w:p>
            <w:pPr>
              <w:spacing w:after="0"/>
            </w:pPr>
            <w:r>
              <w:rPr>
                <w:rFonts w:ascii="Calibri" w:hAnsi="Calibri"/>
              </w:rPr>
              <w:t>7</w:t>
            </w:r>
          </w:p>
        </w:tc>
        <w:tc>
          <w:tcPr>
            <w:tcW w:type="dxa" w:w="1872"/>
            <w:vAlign w:val="center"/>
          </w:tcPr>
          <w:p>
            <w:pPr>
              <w:spacing w:after="0"/>
            </w:pPr>
            <w:r>
              <w:rPr>
                <w:rFonts w:ascii="Calibri" w:hAnsi="Calibri"/>
              </w:rPr>
              <w:t>Leap Slash, Wall Scramble</w:t>
            </w:r>
          </w:p>
        </w:tc>
      </w:tr>
      <w:tr>
        <w:tc>
          <w:tcPr>
            <w:tcW w:type="dxa" w:w="1872"/>
            <w:vAlign w:val="center"/>
          </w:tcPr>
          <w:p>
            <w:pPr>
              <w:spacing w:after="0"/>
            </w:pPr>
            <w:r>
              <w:rPr>
                <w:rFonts w:ascii="Calibri" w:hAnsi="Calibri"/>
              </w:rPr>
              <w:t>Magpie Collector</w:t>
            </w:r>
          </w:p>
        </w:tc>
        <w:tc>
          <w:tcPr>
            <w:tcW w:type="dxa" w:w="1872"/>
            <w:vAlign w:val="center"/>
          </w:tcPr>
          <w:p>
            <w:pPr>
              <w:spacing w:after="0"/>
            </w:pPr>
            <w:r>
              <w:rPr>
                <w:rFonts w:ascii="Calibri" w:hAnsi="Calibri"/>
              </w:rPr>
              <w:t>Hoards shiny objects and shoots glass shards</w:t>
            </w:r>
          </w:p>
        </w:tc>
        <w:tc>
          <w:tcPr>
            <w:tcW w:type="dxa" w:w="1872"/>
            <w:vAlign w:val="center"/>
          </w:tcPr>
          <w:p>
            <w:pPr>
              <w:spacing w:after="0"/>
            </w:pPr>
            <w:r>
              <w:rPr>
                <w:rFonts w:ascii="Calibri" w:hAnsi="Calibri"/>
              </w:rPr>
              <w:t>9</w:t>
            </w:r>
          </w:p>
        </w:tc>
        <w:tc>
          <w:tcPr>
            <w:tcW w:type="dxa" w:w="1872"/>
            <w:vAlign w:val="center"/>
          </w:tcPr>
          <w:p>
            <w:pPr>
              <w:spacing w:after="0"/>
            </w:pPr>
            <w:r>
              <w:rPr>
                <w:rFonts w:ascii="Calibri" w:hAnsi="Calibri"/>
              </w:rPr>
              <w:t>8</w:t>
            </w:r>
          </w:p>
        </w:tc>
        <w:tc>
          <w:tcPr>
            <w:tcW w:type="dxa" w:w="1872"/>
            <w:vAlign w:val="center"/>
          </w:tcPr>
          <w:p>
            <w:pPr>
              <w:spacing w:after="0"/>
            </w:pPr>
            <w:r>
              <w:rPr>
                <w:rFonts w:ascii="Calibri" w:hAnsi="Calibri"/>
              </w:rPr>
              <w:t>Glass Shot, Item Thief</w:t>
            </w:r>
          </w:p>
        </w:tc>
      </w:tr>
      <w:tr>
        <w:tc>
          <w:tcPr>
            <w:tcW w:type="dxa" w:w="1872"/>
            <w:vAlign w:val="center"/>
          </w:tcPr>
          <w:p>
            <w:pPr>
              <w:spacing w:after="0"/>
            </w:pPr>
            <w:r>
              <w:rPr>
                <w:rFonts w:ascii="Calibri" w:hAnsi="Calibri"/>
              </w:rPr>
              <w:t>Trash Rat Titan</w:t>
            </w:r>
          </w:p>
        </w:tc>
        <w:tc>
          <w:tcPr>
            <w:tcW w:type="dxa" w:w="1872"/>
            <w:vAlign w:val="center"/>
          </w:tcPr>
          <w:p>
            <w:pPr>
              <w:spacing w:after="0"/>
            </w:pPr>
            <w:r>
              <w:rPr>
                <w:rFonts w:ascii="Calibri" w:hAnsi="Calibri"/>
              </w:rPr>
              <w:t>Giant rodent fused with rubbish and cans</w:t>
            </w:r>
          </w:p>
        </w:tc>
        <w:tc>
          <w:tcPr>
            <w:tcW w:type="dxa" w:w="1872"/>
            <w:vAlign w:val="center"/>
          </w:tcPr>
          <w:p>
            <w:pPr>
              <w:spacing w:after="0"/>
            </w:pPr>
            <w:r>
              <w:rPr>
                <w:rFonts w:ascii="Calibri" w:hAnsi="Calibri"/>
              </w:rPr>
              <w:t>11</w:t>
            </w:r>
          </w:p>
        </w:tc>
        <w:tc>
          <w:tcPr>
            <w:tcW w:type="dxa" w:w="1872"/>
            <w:vAlign w:val="center"/>
          </w:tcPr>
          <w:p>
            <w:pPr>
              <w:spacing w:after="0"/>
            </w:pPr>
            <w:r>
              <w:rPr>
                <w:rFonts w:ascii="Calibri" w:hAnsi="Calibri"/>
              </w:rPr>
              <w:t>9</w:t>
            </w:r>
          </w:p>
        </w:tc>
        <w:tc>
          <w:tcPr>
            <w:tcW w:type="dxa" w:w="1872"/>
            <w:vAlign w:val="center"/>
          </w:tcPr>
          <w:p>
            <w:pPr>
              <w:spacing w:after="0"/>
            </w:pPr>
            <w:r>
              <w:rPr>
                <w:rFonts w:ascii="Calibri" w:hAnsi="Calibri"/>
              </w:rPr>
              <w:t>Tail Slam, Disease Cloud</w:t>
            </w:r>
          </w:p>
        </w:tc>
      </w:tr>
      <w:tr>
        <w:tc>
          <w:tcPr>
            <w:tcW w:type="dxa" w:w="1872"/>
            <w:vAlign w:val="center"/>
          </w:tcPr>
          <w:p>
            <w:pPr>
              <w:spacing w:after="0"/>
            </w:pPr>
            <w:r>
              <w:rPr>
                <w:rFonts w:ascii="Calibri" w:hAnsi="Calibri"/>
              </w:rPr>
              <w:t>Hound of the Siren Pipe</w:t>
            </w:r>
          </w:p>
        </w:tc>
        <w:tc>
          <w:tcPr>
            <w:tcW w:type="dxa" w:w="1872"/>
            <w:vAlign w:val="center"/>
          </w:tcPr>
          <w:p>
            <w:pPr>
              <w:spacing w:after="0"/>
            </w:pPr>
            <w:r>
              <w:rPr>
                <w:rFonts w:ascii="Calibri" w:hAnsi="Calibri"/>
              </w:rPr>
              <w:t>Stray dog fused with a pipe siren</w:t>
            </w:r>
          </w:p>
        </w:tc>
        <w:tc>
          <w:tcPr>
            <w:tcW w:type="dxa" w:w="1872"/>
            <w:vAlign w:val="center"/>
          </w:tcPr>
          <w:p>
            <w:pPr>
              <w:spacing w:after="0"/>
            </w:pPr>
            <w:r>
              <w:rPr>
                <w:rFonts w:ascii="Calibri" w:hAnsi="Calibri"/>
              </w:rPr>
              <w:t>12</w:t>
            </w:r>
          </w:p>
        </w:tc>
        <w:tc>
          <w:tcPr>
            <w:tcW w:type="dxa" w:w="1872"/>
            <w:vAlign w:val="center"/>
          </w:tcPr>
          <w:p>
            <w:pPr>
              <w:spacing w:after="0"/>
            </w:pPr>
            <w:r>
              <w:rPr>
                <w:rFonts w:ascii="Calibri" w:hAnsi="Calibri"/>
              </w:rPr>
              <w:t>10</w:t>
            </w:r>
          </w:p>
        </w:tc>
        <w:tc>
          <w:tcPr>
            <w:tcW w:type="dxa" w:w="1872"/>
            <w:vAlign w:val="center"/>
          </w:tcPr>
          <w:p>
            <w:pPr>
              <w:spacing w:after="0"/>
            </w:pPr>
            <w:r>
              <w:rPr>
                <w:rFonts w:ascii="Calibri" w:hAnsi="Calibri"/>
              </w:rPr>
              <w:t>Sonic Bark, Tracking Snout</w:t>
            </w:r>
          </w:p>
        </w:tc>
      </w:tr>
      <w:tr>
        <w:tc>
          <w:tcPr>
            <w:tcW w:type="dxa" w:w="1872"/>
            <w:vAlign w:val="center"/>
          </w:tcPr>
          <w:p>
            <w:pPr>
              <w:spacing w:after="0"/>
            </w:pPr>
            <w:r>
              <w:rPr>
                <w:rFonts w:ascii="Calibri" w:hAnsi="Calibri"/>
              </w:rPr>
              <w:t>Mirror Pigeon</w:t>
            </w:r>
          </w:p>
        </w:tc>
        <w:tc>
          <w:tcPr>
            <w:tcW w:type="dxa" w:w="1872"/>
            <w:vAlign w:val="center"/>
          </w:tcPr>
          <w:p>
            <w:pPr>
              <w:spacing w:after="0"/>
            </w:pPr>
            <w:r>
              <w:rPr>
                <w:rFonts w:ascii="Calibri" w:hAnsi="Calibri"/>
              </w:rPr>
              <w:t>Reflective bird that stores the last spell cast</w:t>
            </w:r>
          </w:p>
        </w:tc>
        <w:tc>
          <w:tcPr>
            <w:tcW w:type="dxa" w:w="1872"/>
            <w:vAlign w:val="center"/>
          </w:tcPr>
          <w:p>
            <w:pPr>
              <w:spacing w:after="0"/>
            </w:pPr>
            <w:r>
              <w:rPr>
                <w:rFonts w:ascii="Calibri" w:hAnsi="Calibri"/>
              </w:rPr>
              <w:t>6</w:t>
            </w:r>
          </w:p>
        </w:tc>
        <w:tc>
          <w:tcPr>
            <w:tcW w:type="dxa" w:w="1872"/>
            <w:vAlign w:val="center"/>
          </w:tcPr>
          <w:p>
            <w:pPr>
              <w:spacing w:after="0"/>
            </w:pPr>
            <w:r>
              <w:rPr>
                <w:rFonts w:ascii="Calibri" w:hAnsi="Calibri"/>
              </w:rPr>
              <w:t>8</w:t>
            </w:r>
          </w:p>
        </w:tc>
        <w:tc>
          <w:tcPr>
            <w:tcW w:type="dxa" w:w="1872"/>
            <w:vAlign w:val="center"/>
          </w:tcPr>
          <w:p>
            <w:pPr>
              <w:spacing w:after="0"/>
            </w:pPr>
            <w:r>
              <w:rPr>
                <w:rFonts w:ascii="Calibri" w:hAnsi="Calibri"/>
              </w:rPr>
              <w:t>Reflect Magic, Sky Scatter</w:t>
            </w:r>
          </w:p>
        </w:tc>
      </w:tr>
      <w:tr>
        <w:tc>
          <w:tcPr>
            <w:tcW w:type="dxa" w:w="1872"/>
            <w:vAlign w:val="center"/>
          </w:tcPr>
          <w:p>
            <w:pPr>
              <w:spacing w:after="0"/>
            </w:pPr>
            <w:r>
              <w:rPr>
                <w:rFonts w:ascii="Calibri" w:hAnsi="Calibri"/>
              </w:rPr>
              <w:t>Wirehawk</w:t>
            </w:r>
          </w:p>
        </w:tc>
        <w:tc>
          <w:tcPr>
            <w:tcW w:type="dxa" w:w="1872"/>
            <w:vAlign w:val="center"/>
          </w:tcPr>
          <w:p>
            <w:pPr>
              <w:spacing w:after="0"/>
            </w:pPr>
            <w:r>
              <w:rPr>
                <w:rFonts w:ascii="Calibri" w:hAnsi="Calibri"/>
              </w:rPr>
              <w:t>Cable-wrapped bird that zaps and tangles targets</w:t>
            </w:r>
          </w:p>
        </w:tc>
        <w:tc>
          <w:tcPr>
            <w:tcW w:type="dxa" w:w="1872"/>
            <w:vAlign w:val="center"/>
          </w:tcPr>
          <w:p>
            <w:pPr>
              <w:spacing w:after="0"/>
            </w:pPr>
            <w:r>
              <w:rPr>
                <w:rFonts w:ascii="Calibri" w:hAnsi="Calibri"/>
              </w:rPr>
              <w:t>10</w:t>
            </w:r>
          </w:p>
        </w:tc>
        <w:tc>
          <w:tcPr>
            <w:tcW w:type="dxa" w:w="1872"/>
            <w:vAlign w:val="center"/>
          </w:tcPr>
          <w:p>
            <w:pPr>
              <w:spacing w:after="0"/>
            </w:pPr>
            <w:r>
              <w:rPr>
                <w:rFonts w:ascii="Calibri" w:hAnsi="Calibri"/>
              </w:rPr>
              <w:t>9</w:t>
            </w:r>
          </w:p>
        </w:tc>
        <w:tc>
          <w:tcPr>
            <w:tcW w:type="dxa" w:w="1872"/>
            <w:vAlign w:val="center"/>
          </w:tcPr>
          <w:p>
            <w:pPr>
              <w:spacing w:after="0"/>
            </w:pPr>
            <w:r>
              <w:rPr>
                <w:rFonts w:ascii="Calibri" w:hAnsi="Calibri"/>
              </w:rPr>
              <w:t>Cable Snare, Zap Dive</w:t>
            </w:r>
          </w:p>
        </w:tc>
      </w:tr>
      <w:tr>
        <w:tc>
          <w:tcPr>
            <w:tcW w:type="dxa" w:w="1872"/>
            <w:vAlign w:val="center"/>
          </w:tcPr>
          <w:p>
            <w:pPr>
              <w:spacing w:after="0"/>
            </w:pPr>
            <w:r>
              <w:rPr>
                <w:rFonts w:ascii="Calibri" w:hAnsi="Calibri"/>
              </w:rPr>
              <w:t>Alleycat Specter</w:t>
            </w:r>
          </w:p>
        </w:tc>
        <w:tc>
          <w:tcPr>
            <w:tcW w:type="dxa" w:w="1872"/>
            <w:vAlign w:val="center"/>
          </w:tcPr>
          <w:p>
            <w:pPr>
              <w:spacing w:after="0"/>
            </w:pPr>
            <w:r>
              <w:rPr>
                <w:rFonts w:ascii="Calibri" w:hAnsi="Calibri"/>
              </w:rPr>
              <w:t>Semi-ghost cat flickering through shadows</w:t>
            </w:r>
          </w:p>
        </w:tc>
        <w:tc>
          <w:tcPr>
            <w:tcW w:type="dxa" w:w="1872"/>
            <w:vAlign w:val="center"/>
          </w:tcPr>
          <w:p>
            <w:pPr>
              <w:spacing w:after="0"/>
            </w:pPr>
            <w:r>
              <w:rPr>
                <w:rFonts w:ascii="Calibri" w:hAnsi="Calibri"/>
              </w:rPr>
              <w:t>8</w:t>
            </w:r>
          </w:p>
        </w:tc>
        <w:tc>
          <w:tcPr>
            <w:tcW w:type="dxa" w:w="1872"/>
            <w:vAlign w:val="center"/>
          </w:tcPr>
          <w:p>
            <w:pPr>
              <w:spacing w:after="0"/>
            </w:pPr>
            <w:r>
              <w:rPr>
                <w:rFonts w:ascii="Calibri" w:hAnsi="Calibri"/>
              </w:rPr>
              <w:t>9</w:t>
            </w:r>
          </w:p>
        </w:tc>
        <w:tc>
          <w:tcPr>
            <w:tcW w:type="dxa" w:w="1872"/>
            <w:vAlign w:val="center"/>
          </w:tcPr>
          <w:p>
            <w:pPr>
              <w:spacing w:after="0"/>
            </w:pPr>
            <w:r>
              <w:rPr>
                <w:rFonts w:ascii="Calibri" w:hAnsi="Calibri"/>
              </w:rPr>
              <w:t>Shadow Step, Distracting Meow</w:t>
            </w:r>
          </w:p>
        </w:tc>
      </w:tr>
      <w:tr>
        <w:tc>
          <w:tcPr>
            <w:tcW w:type="dxa" w:w="1872"/>
            <w:vAlign w:val="center"/>
          </w:tcPr>
          <w:p>
            <w:pPr>
              <w:spacing w:after="0"/>
            </w:pPr>
            <w:r>
              <w:rPr>
                <w:rFonts w:ascii="Calibri" w:hAnsi="Calibri"/>
              </w:rPr>
              <w:t>Steelback Fox</w:t>
            </w:r>
          </w:p>
        </w:tc>
        <w:tc>
          <w:tcPr>
            <w:tcW w:type="dxa" w:w="1872"/>
            <w:vAlign w:val="center"/>
          </w:tcPr>
          <w:p>
            <w:pPr>
              <w:spacing w:after="0"/>
            </w:pPr>
            <w:r>
              <w:rPr>
                <w:rFonts w:ascii="Calibri" w:hAnsi="Calibri"/>
              </w:rPr>
              <w:t>Fox merged with car scraps and barbed wire</w:t>
            </w:r>
          </w:p>
        </w:tc>
        <w:tc>
          <w:tcPr>
            <w:tcW w:type="dxa" w:w="1872"/>
            <w:vAlign w:val="center"/>
          </w:tcPr>
          <w:p>
            <w:pPr>
              <w:spacing w:after="0"/>
            </w:pPr>
            <w:r>
              <w:rPr>
                <w:rFonts w:ascii="Calibri" w:hAnsi="Calibri"/>
              </w:rPr>
              <w:t>12</w:t>
            </w:r>
          </w:p>
        </w:tc>
        <w:tc>
          <w:tcPr>
            <w:tcW w:type="dxa" w:w="1872"/>
            <w:vAlign w:val="center"/>
          </w:tcPr>
          <w:p>
            <w:pPr>
              <w:spacing w:after="0"/>
            </w:pPr>
            <w:r>
              <w:rPr>
                <w:rFonts w:ascii="Calibri" w:hAnsi="Calibri"/>
              </w:rPr>
              <w:t>10</w:t>
            </w:r>
          </w:p>
        </w:tc>
        <w:tc>
          <w:tcPr>
            <w:tcW w:type="dxa" w:w="1872"/>
            <w:vAlign w:val="center"/>
          </w:tcPr>
          <w:p>
            <w:pPr>
              <w:spacing w:after="0"/>
            </w:pPr>
            <w:r>
              <w:rPr>
                <w:rFonts w:ascii="Calibri" w:hAnsi="Calibri"/>
              </w:rPr>
              <w:t>Steel Charge, Shrapnel Spray</w:t>
            </w:r>
          </w:p>
        </w:tc>
      </w:tr>
      <w:tr>
        <w:tc>
          <w:tcPr>
            <w:tcW w:type="dxa" w:w="1872"/>
            <w:vAlign w:val="center"/>
          </w:tcPr>
          <w:p>
            <w:pPr>
              <w:spacing w:after="0"/>
            </w:pPr>
            <w:r>
              <w:rPr>
                <w:rFonts w:ascii="Calibri" w:hAnsi="Calibri"/>
              </w:rPr>
              <w:t>Glitch Elk</w:t>
            </w:r>
          </w:p>
        </w:tc>
        <w:tc>
          <w:tcPr>
            <w:tcW w:type="dxa" w:w="1872"/>
            <w:vAlign w:val="center"/>
          </w:tcPr>
          <w:p>
            <w:pPr>
              <w:spacing w:after="0"/>
            </w:pPr>
            <w:r>
              <w:rPr>
                <w:rFonts w:ascii="Calibri" w:hAnsi="Calibri"/>
              </w:rPr>
              <w:t>Antlers emit static and traffic-light flashes</w:t>
            </w:r>
          </w:p>
        </w:tc>
        <w:tc>
          <w:tcPr>
            <w:tcW w:type="dxa" w:w="1872"/>
            <w:vAlign w:val="center"/>
          </w:tcPr>
          <w:p>
            <w:pPr>
              <w:spacing w:after="0"/>
            </w:pPr>
            <w:r>
              <w:rPr>
                <w:rFonts w:ascii="Calibri" w:hAnsi="Calibri"/>
              </w:rPr>
              <w:t>16</w:t>
            </w:r>
          </w:p>
        </w:tc>
        <w:tc>
          <w:tcPr>
            <w:tcW w:type="dxa" w:w="1872"/>
            <w:vAlign w:val="center"/>
          </w:tcPr>
          <w:p>
            <w:pPr>
              <w:spacing w:after="0"/>
            </w:pPr>
            <w:r>
              <w:rPr>
                <w:rFonts w:ascii="Calibri" w:hAnsi="Calibri"/>
              </w:rPr>
              <w:t>12</w:t>
            </w:r>
          </w:p>
        </w:tc>
        <w:tc>
          <w:tcPr>
            <w:tcW w:type="dxa" w:w="1872"/>
            <w:vAlign w:val="center"/>
          </w:tcPr>
          <w:p>
            <w:pPr>
              <w:spacing w:after="0"/>
            </w:pPr>
            <w:r>
              <w:rPr>
                <w:rFonts w:ascii="Calibri" w:hAnsi="Calibri"/>
              </w:rPr>
              <w:t>Static Surge, Ram</w:t>
            </w:r>
          </w:p>
        </w:tc>
      </w:tr>
      <w:tr>
        <w:tc>
          <w:tcPr>
            <w:tcW w:type="dxa" w:w="1872"/>
            <w:vAlign w:val="center"/>
          </w:tcPr>
          <w:p>
            <w:pPr>
              <w:spacing w:after="0"/>
            </w:pPr>
            <w:r>
              <w:rPr>
                <w:rFonts w:ascii="Calibri" w:hAnsi="Calibri"/>
              </w:rPr>
              <w:t>Garden Golem</w:t>
            </w:r>
          </w:p>
        </w:tc>
        <w:tc>
          <w:tcPr>
            <w:tcW w:type="dxa" w:w="1872"/>
            <w:vAlign w:val="center"/>
          </w:tcPr>
          <w:p>
            <w:pPr>
              <w:spacing w:after="0"/>
            </w:pPr>
            <w:r>
              <w:rPr>
                <w:rFonts w:ascii="Calibri" w:hAnsi="Calibri"/>
              </w:rPr>
              <w:t>Animated garden ornament and hose hybrid</w:t>
            </w:r>
          </w:p>
        </w:tc>
        <w:tc>
          <w:tcPr>
            <w:tcW w:type="dxa" w:w="1872"/>
            <w:vAlign w:val="center"/>
          </w:tcPr>
          <w:p>
            <w:pPr>
              <w:spacing w:after="0"/>
            </w:pPr>
            <w:r>
              <w:rPr>
                <w:rFonts w:ascii="Calibri" w:hAnsi="Calibri"/>
              </w:rPr>
              <w:t>13</w:t>
            </w:r>
          </w:p>
        </w:tc>
        <w:tc>
          <w:tcPr>
            <w:tcW w:type="dxa" w:w="1872"/>
            <w:vAlign w:val="center"/>
          </w:tcPr>
          <w:p>
            <w:pPr>
              <w:spacing w:after="0"/>
            </w:pPr>
            <w:r>
              <w:rPr>
                <w:rFonts w:ascii="Calibri" w:hAnsi="Calibri"/>
              </w:rPr>
              <w:t>9</w:t>
            </w:r>
          </w:p>
        </w:tc>
        <w:tc>
          <w:tcPr>
            <w:tcW w:type="dxa" w:w="1872"/>
            <w:vAlign w:val="center"/>
          </w:tcPr>
          <w:p>
            <w:pPr>
              <w:spacing w:after="0"/>
            </w:pPr>
            <w:r>
              <w:rPr>
                <w:rFonts w:ascii="Calibri" w:hAnsi="Calibri"/>
              </w:rPr>
              <w:t>Hose Blast, Plant Growth</w:t>
            </w:r>
          </w:p>
        </w:tc>
      </w:tr>
      <w:tr>
        <w:tc>
          <w:tcPr>
            <w:tcW w:type="dxa" w:w="1872"/>
            <w:vAlign w:val="center"/>
          </w:tcPr>
          <w:p>
            <w:pPr>
              <w:spacing w:after="0"/>
            </w:pPr>
            <w:r>
              <w:rPr>
                <w:rFonts w:ascii="Calibri" w:hAnsi="Calibri"/>
              </w:rPr>
              <w:t>Plastic Wasp Swarm</w:t>
            </w:r>
          </w:p>
        </w:tc>
        <w:tc>
          <w:tcPr>
            <w:tcW w:type="dxa" w:w="1872"/>
            <w:vAlign w:val="center"/>
          </w:tcPr>
          <w:p>
            <w:pPr>
              <w:spacing w:after="0"/>
            </w:pPr>
            <w:r>
              <w:rPr>
                <w:rFonts w:ascii="Calibri" w:hAnsi="Calibri"/>
              </w:rPr>
              <w:t>Toy-plastic wasps with hive-mind logic</w:t>
            </w:r>
          </w:p>
        </w:tc>
        <w:tc>
          <w:tcPr>
            <w:tcW w:type="dxa" w:w="1872"/>
            <w:vAlign w:val="center"/>
          </w:tcPr>
          <w:p>
            <w:pPr>
              <w:spacing w:after="0"/>
            </w:pPr>
            <w:r>
              <w:rPr>
                <w:rFonts w:ascii="Calibri" w:hAnsi="Calibri"/>
              </w:rPr>
              <w:t>10</w:t>
            </w:r>
          </w:p>
        </w:tc>
        <w:tc>
          <w:tcPr>
            <w:tcW w:type="dxa" w:w="1872"/>
            <w:vAlign w:val="center"/>
          </w:tcPr>
          <w:p>
            <w:pPr>
              <w:spacing w:after="0"/>
            </w:pPr>
            <w:r>
              <w:rPr>
                <w:rFonts w:ascii="Calibri" w:hAnsi="Calibri"/>
              </w:rPr>
              <w:t>11</w:t>
            </w:r>
          </w:p>
        </w:tc>
        <w:tc>
          <w:tcPr>
            <w:tcW w:type="dxa" w:w="1872"/>
            <w:vAlign w:val="center"/>
          </w:tcPr>
          <w:p>
            <w:pPr>
              <w:spacing w:after="0"/>
            </w:pPr>
            <w:r>
              <w:rPr>
                <w:rFonts w:ascii="Calibri" w:hAnsi="Calibri"/>
              </w:rPr>
              <w:t>Swarm Bite, Nest Rebuild</w:t>
            </w:r>
          </w:p>
        </w:tc>
      </w:tr>
      <w:tr>
        <w:tc>
          <w:tcPr>
            <w:tcW w:type="dxa" w:w="1872"/>
            <w:vAlign w:val="center"/>
          </w:tcPr>
          <w:p>
            <w:pPr>
              <w:spacing w:after="0"/>
            </w:pPr>
            <w:r>
              <w:rPr>
                <w:rFonts w:ascii="Calibri" w:hAnsi="Calibri"/>
              </w:rPr>
              <w:t>Flame Toad</w:t>
            </w:r>
          </w:p>
        </w:tc>
        <w:tc>
          <w:tcPr>
            <w:tcW w:type="dxa" w:w="1872"/>
            <w:vAlign w:val="center"/>
          </w:tcPr>
          <w:p>
            <w:pPr>
              <w:spacing w:after="0"/>
            </w:pPr>
            <w:r>
              <w:rPr>
                <w:rFonts w:ascii="Calibri" w:hAnsi="Calibri"/>
              </w:rPr>
              <w:t>Toad fused with lighter and match fire</w:t>
            </w:r>
          </w:p>
        </w:tc>
        <w:tc>
          <w:tcPr>
            <w:tcW w:type="dxa" w:w="1872"/>
            <w:vAlign w:val="center"/>
          </w:tcPr>
          <w:p>
            <w:pPr>
              <w:spacing w:after="0"/>
            </w:pPr>
            <w:r>
              <w:rPr>
                <w:rFonts w:ascii="Calibri" w:hAnsi="Calibri"/>
              </w:rPr>
              <w:t>10</w:t>
            </w:r>
          </w:p>
        </w:tc>
        <w:tc>
          <w:tcPr>
            <w:tcW w:type="dxa" w:w="1872"/>
            <w:vAlign w:val="center"/>
          </w:tcPr>
          <w:p>
            <w:pPr>
              <w:spacing w:after="0"/>
            </w:pPr>
            <w:r>
              <w:rPr>
                <w:rFonts w:ascii="Calibri" w:hAnsi="Calibri"/>
              </w:rPr>
              <w:t>8</w:t>
            </w:r>
          </w:p>
        </w:tc>
        <w:tc>
          <w:tcPr>
            <w:tcW w:type="dxa" w:w="1872"/>
            <w:vAlign w:val="center"/>
          </w:tcPr>
          <w:p>
            <w:pPr>
              <w:spacing w:after="0"/>
            </w:pPr>
            <w:r>
              <w:rPr>
                <w:rFonts w:ascii="Calibri" w:hAnsi="Calibri"/>
              </w:rPr>
              <w:t>Fire Spit, Self-Ignite</w:t>
            </w:r>
          </w:p>
        </w:tc>
      </w:tr>
      <w:tr>
        <w:tc>
          <w:tcPr>
            <w:tcW w:type="dxa" w:w="1872"/>
            <w:vAlign w:val="center"/>
          </w:tcPr>
          <w:p>
            <w:pPr>
              <w:spacing w:after="0"/>
            </w:pPr>
            <w:r>
              <w:rPr>
                <w:rFonts w:ascii="Calibri" w:hAnsi="Calibri"/>
              </w:rPr>
              <w:t>Broken Drone Falcon</w:t>
            </w:r>
          </w:p>
        </w:tc>
        <w:tc>
          <w:tcPr>
            <w:tcW w:type="dxa" w:w="1872"/>
            <w:vAlign w:val="center"/>
          </w:tcPr>
          <w:p>
            <w:pPr>
              <w:spacing w:after="0"/>
            </w:pPr>
            <w:r>
              <w:rPr>
                <w:rFonts w:ascii="Calibri" w:hAnsi="Calibri"/>
              </w:rPr>
              <w:t>Bird-drone hybrid with lock-on targeting</w:t>
            </w:r>
          </w:p>
        </w:tc>
        <w:tc>
          <w:tcPr>
            <w:tcW w:type="dxa" w:w="1872"/>
            <w:vAlign w:val="center"/>
          </w:tcPr>
          <w:p>
            <w:pPr>
              <w:spacing w:after="0"/>
            </w:pPr>
            <w:r>
              <w:rPr>
                <w:rFonts w:ascii="Calibri" w:hAnsi="Calibri"/>
              </w:rPr>
              <w:t>9</w:t>
            </w:r>
          </w:p>
        </w:tc>
        <w:tc>
          <w:tcPr>
            <w:tcW w:type="dxa" w:w="1872"/>
            <w:vAlign w:val="center"/>
          </w:tcPr>
          <w:p>
            <w:pPr>
              <w:spacing w:after="0"/>
            </w:pPr>
            <w:r>
              <w:rPr>
                <w:rFonts w:ascii="Calibri" w:hAnsi="Calibri"/>
              </w:rPr>
              <w:t>9</w:t>
            </w:r>
          </w:p>
        </w:tc>
        <w:tc>
          <w:tcPr>
            <w:tcW w:type="dxa" w:w="1872"/>
            <w:vAlign w:val="center"/>
          </w:tcPr>
          <w:p>
            <w:pPr>
              <w:spacing w:after="0"/>
            </w:pPr>
            <w:r>
              <w:rPr>
                <w:rFonts w:ascii="Calibri" w:hAnsi="Calibri"/>
              </w:rPr>
              <w:t>Lock-On Screech, Kamikaze</w:t>
            </w:r>
          </w:p>
        </w:tc>
      </w:tr>
      <w:tr>
        <w:tc>
          <w:tcPr>
            <w:tcW w:type="dxa" w:w="1872"/>
            <w:vAlign w:val="center"/>
          </w:tcPr>
          <w:p>
            <w:pPr>
              <w:spacing w:after="0"/>
            </w:pPr>
            <w:r>
              <w:rPr>
                <w:rFonts w:ascii="Calibri" w:hAnsi="Calibri"/>
              </w:rPr>
              <w:t>Drain Serpent</w:t>
            </w:r>
          </w:p>
        </w:tc>
        <w:tc>
          <w:tcPr>
            <w:tcW w:type="dxa" w:w="1872"/>
            <w:vAlign w:val="center"/>
          </w:tcPr>
          <w:p>
            <w:pPr>
              <w:spacing w:after="0"/>
            </w:pPr>
            <w:r>
              <w:rPr>
                <w:rFonts w:ascii="Calibri" w:hAnsi="Calibri"/>
              </w:rPr>
              <w:t>Sewer snake fused with pipe fragments</w:t>
            </w:r>
          </w:p>
        </w:tc>
        <w:tc>
          <w:tcPr>
            <w:tcW w:type="dxa" w:w="1872"/>
            <w:vAlign w:val="center"/>
          </w:tcPr>
          <w:p>
            <w:pPr>
              <w:spacing w:after="0"/>
            </w:pPr>
            <w:r>
              <w:rPr>
                <w:rFonts w:ascii="Calibri" w:hAnsi="Calibri"/>
              </w:rPr>
              <w:t>12</w:t>
            </w:r>
          </w:p>
        </w:tc>
        <w:tc>
          <w:tcPr>
            <w:tcW w:type="dxa" w:w="1872"/>
            <w:vAlign w:val="center"/>
          </w:tcPr>
          <w:p>
            <w:pPr>
              <w:spacing w:after="0"/>
            </w:pPr>
            <w:r>
              <w:rPr>
                <w:rFonts w:ascii="Calibri" w:hAnsi="Calibri"/>
              </w:rPr>
              <w:t>10</w:t>
            </w:r>
          </w:p>
        </w:tc>
        <w:tc>
          <w:tcPr>
            <w:tcW w:type="dxa" w:w="1872"/>
            <w:vAlign w:val="center"/>
          </w:tcPr>
          <w:p>
            <w:pPr>
              <w:spacing w:after="0"/>
            </w:pPr>
            <w:r>
              <w:rPr>
                <w:rFonts w:ascii="Calibri" w:hAnsi="Calibri"/>
              </w:rPr>
              <w:t>Drain Lash, Acid Spray</w:t>
            </w:r>
          </w:p>
        </w:tc>
      </w:tr>
      <w:tr>
        <w:tc>
          <w:tcPr>
            <w:tcW w:type="dxa" w:w="1872"/>
            <w:vAlign w:val="center"/>
          </w:tcPr>
          <w:p>
            <w:pPr>
              <w:spacing w:after="0"/>
            </w:pPr>
            <w:r>
              <w:rPr>
                <w:rFonts w:ascii="Calibri" w:hAnsi="Calibri"/>
              </w:rPr>
              <w:t>Echo Bat</w:t>
            </w:r>
          </w:p>
        </w:tc>
        <w:tc>
          <w:tcPr>
            <w:tcW w:type="dxa" w:w="1872"/>
            <w:vAlign w:val="center"/>
          </w:tcPr>
          <w:p>
            <w:pPr>
              <w:spacing w:after="0"/>
            </w:pPr>
            <w:r>
              <w:rPr>
                <w:rFonts w:ascii="Calibri" w:hAnsi="Calibri"/>
              </w:rPr>
              <w:t>Sound-warped bat that blinds with sonar</w:t>
            </w:r>
          </w:p>
        </w:tc>
        <w:tc>
          <w:tcPr>
            <w:tcW w:type="dxa" w:w="1872"/>
            <w:vAlign w:val="center"/>
          </w:tcPr>
          <w:p>
            <w:pPr>
              <w:spacing w:after="0"/>
            </w:pPr>
            <w:r>
              <w:rPr>
                <w:rFonts w:ascii="Calibri" w:hAnsi="Calibri"/>
              </w:rPr>
              <w:t>8</w:t>
            </w:r>
          </w:p>
        </w:tc>
        <w:tc>
          <w:tcPr>
            <w:tcW w:type="dxa" w:w="1872"/>
            <w:vAlign w:val="center"/>
          </w:tcPr>
          <w:p>
            <w:pPr>
              <w:spacing w:after="0"/>
            </w:pPr>
            <w:r>
              <w:rPr>
                <w:rFonts w:ascii="Calibri" w:hAnsi="Calibri"/>
              </w:rPr>
              <w:t>9</w:t>
            </w:r>
          </w:p>
        </w:tc>
        <w:tc>
          <w:tcPr>
            <w:tcW w:type="dxa" w:w="1872"/>
            <w:vAlign w:val="center"/>
          </w:tcPr>
          <w:p>
            <w:pPr>
              <w:spacing w:after="0"/>
            </w:pPr>
            <w:r>
              <w:rPr>
                <w:rFonts w:ascii="Calibri" w:hAnsi="Calibri"/>
              </w:rPr>
              <w:t>Echo Burst, Sound Cloak</w:t>
            </w:r>
          </w:p>
        </w:tc>
      </w:tr>
      <w:tr>
        <w:tc>
          <w:tcPr>
            <w:tcW w:type="dxa" w:w="1872"/>
            <w:vAlign w:val="center"/>
          </w:tcPr>
          <w:p>
            <w:pPr>
              <w:spacing w:after="0"/>
            </w:pPr>
            <w:r>
              <w:rPr>
                <w:rFonts w:ascii="Calibri" w:hAnsi="Calibri"/>
              </w:rPr>
              <w:t>Bone Crow</w:t>
            </w:r>
          </w:p>
        </w:tc>
        <w:tc>
          <w:tcPr>
            <w:tcW w:type="dxa" w:w="1872"/>
            <w:vAlign w:val="center"/>
          </w:tcPr>
          <w:p>
            <w:pPr>
              <w:spacing w:after="0"/>
            </w:pPr>
            <w:r>
              <w:rPr>
                <w:rFonts w:ascii="Calibri" w:hAnsi="Calibri"/>
              </w:rPr>
              <w:t>Bird merged with cemetery bones and rebar</w:t>
            </w:r>
          </w:p>
        </w:tc>
        <w:tc>
          <w:tcPr>
            <w:tcW w:type="dxa" w:w="1872"/>
            <w:vAlign w:val="center"/>
          </w:tcPr>
          <w:p>
            <w:pPr>
              <w:spacing w:after="0"/>
            </w:pPr>
            <w:r>
              <w:rPr>
                <w:rFonts w:ascii="Calibri" w:hAnsi="Calibri"/>
              </w:rPr>
              <w:t>10</w:t>
            </w:r>
          </w:p>
        </w:tc>
        <w:tc>
          <w:tcPr>
            <w:tcW w:type="dxa" w:w="1872"/>
            <w:vAlign w:val="center"/>
          </w:tcPr>
          <w:p>
            <w:pPr>
              <w:spacing w:after="0"/>
            </w:pPr>
            <w:r>
              <w:rPr>
                <w:rFonts w:ascii="Calibri" w:hAnsi="Calibri"/>
              </w:rPr>
              <w:t>9</w:t>
            </w:r>
          </w:p>
        </w:tc>
        <w:tc>
          <w:tcPr>
            <w:tcW w:type="dxa" w:w="1872"/>
            <w:vAlign w:val="center"/>
          </w:tcPr>
          <w:p>
            <w:pPr>
              <w:spacing w:after="0"/>
            </w:pPr>
            <w:r>
              <w:rPr>
                <w:rFonts w:ascii="Calibri" w:hAnsi="Calibri"/>
              </w:rPr>
              <w:t>Bone Peck, Carrion Cry</w:t>
            </w:r>
          </w:p>
        </w:tc>
      </w:tr>
      <w:tr>
        <w:tc>
          <w:tcPr>
            <w:tcW w:type="dxa" w:w="1872"/>
            <w:vAlign w:val="center"/>
          </w:tcPr>
          <w:p>
            <w:pPr>
              <w:spacing w:after="0"/>
            </w:pPr>
            <w:r>
              <w:rPr>
                <w:rFonts w:ascii="Calibri" w:hAnsi="Calibri"/>
              </w:rPr>
              <w:t>Neon Rabbit</w:t>
            </w:r>
          </w:p>
        </w:tc>
        <w:tc>
          <w:tcPr>
            <w:tcW w:type="dxa" w:w="1872"/>
            <w:vAlign w:val="center"/>
          </w:tcPr>
          <w:p>
            <w:pPr>
              <w:spacing w:after="0"/>
            </w:pPr>
            <w:r>
              <w:rPr>
                <w:rFonts w:ascii="Calibri" w:hAnsi="Calibri"/>
              </w:rPr>
              <w:t>Shop-sign rabbit leaving false trails</w:t>
            </w:r>
          </w:p>
        </w:tc>
        <w:tc>
          <w:tcPr>
            <w:tcW w:type="dxa" w:w="1872"/>
            <w:vAlign w:val="center"/>
          </w:tcPr>
          <w:p>
            <w:pPr>
              <w:spacing w:after="0"/>
            </w:pPr>
            <w:r>
              <w:rPr>
                <w:rFonts w:ascii="Calibri" w:hAnsi="Calibri"/>
              </w:rPr>
              <w:t>7</w:t>
            </w:r>
          </w:p>
        </w:tc>
        <w:tc>
          <w:tcPr>
            <w:tcW w:type="dxa" w:w="1872"/>
            <w:vAlign w:val="center"/>
          </w:tcPr>
          <w:p>
            <w:pPr>
              <w:spacing w:after="0"/>
            </w:pPr>
            <w:r>
              <w:rPr>
                <w:rFonts w:ascii="Calibri" w:hAnsi="Calibri"/>
              </w:rPr>
              <w:t>7</w:t>
            </w:r>
          </w:p>
        </w:tc>
        <w:tc>
          <w:tcPr>
            <w:tcW w:type="dxa" w:w="1872"/>
            <w:vAlign w:val="center"/>
          </w:tcPr>
          <w:p>
            <w:pPr>
              <w:spacing w:after="0"/>
            </w:pPr>
            <w:r>
              <w:rPr>
                <w:rFonts w:ascii="Calibri" w:hAnsi="Calibri"/>
              </w:rPr>
              <w:t>Trail Decoy, Blink Hop</w:t>
            </w:r>
          </w:p>
        </w:tc>
      </w:tr>
    </w:tbl>
    <w:p/>
    <w:p>
      <w:pPr>
        <w:pStyle w:val="Heading2"/>
      </w:pPr>
      <w:r>
        <w:t>Mini-Bosses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1560"/>
        <w:gridCol w:w="1560"/>
        <w:gridCol w:w="1560"/>
        <w:gridCol w:w="1560"/>
        <w:gridCol w:w="1560"/>
        <w:gridCol w:w="1560"/>
      </w:tblGrid>
      <w:tr>
        <w:trPr>
          <w:tblHeader w:val="true"/>
        </w:trPr>
        <w:tc>
          <w:tcPr>
            <w:tcW w:type="dxa" w:w="1560"/>
            <w:vAlign w:val="center"/>
            <w:shd w:fill="E8EEF5"/>
          </w:tcPr>
          <w:p>
            <w:pPr>
              <w:spacing w:after="0"/>
            </w:pPr>
            <w:r>
              <w:rPr>
                <w:rFonts w:ascii="Calibri" w:hAnsi="Calibri"/>
                <w:b/>
              </w:rPr>
              <w:t>Mini-Boss</w:t>
            </w:r>
          </w:p>
        </w:tc>
        <w:tc>
          <w:tcPr>
            <w:tcW w:type="dxa" w:w="1560"/>
            <w:vAlign w:val="center"/>
            <w:shd w:fill="E8EEF5"/>
          </w:tcPr>
          <w:p>
            <w:pPr>
              <w:spacing w:after="0"/>
            </w:pPr>
            <w:r>
              <w:rPr>
                <w:rFonts w:ascii="Calibri" w:hAnsi="Calibri"/>
                <w:b/>
              </w:rPr>
              <w:t>HP</w:t>
            </w:r>
          </w:p>
        </w:tc>
        <w:tc>
          <w:tcPr>
            <w:tcW w:type="dxa" w:w="1560"/>
            <w:vAlign w:val="center"/>
            <w:shd w:fill="E8EEF5"/>
          </w:tcPr>
          <w:p>
            <w:pPr>
              <w:spacing w:after="0"/>
            </w:pPr>
            <w:r>
              <w:rPr>
                <w:rFonts w:ascii="Calibri" w:hAnsi="Calibri"/>
                <w:b/>
              </w:rPr>
              <w:t>DR</w:t>
            </w:r>
          </w:p>
        </w:tc>
        <w:tc>
          <w:tcPr>
            <w:tcW w:type="dxa" w:w="1560"/>
            <w:vAlign w:val="center"/>
            <w:shd w:fill="E8EEF5"/>
          </w:tcPr>
          <w:p>
            <w:pPr>
              <w:spacing w:after="0"/>
            </w:pPr>
            <w:r>
              <w:rPr>
                <w:rFonts w:ascii="Calibri" w:hAnsi="Calibri"/>
                <w:b/>
              </w:rPr>
              <w:t>Damage</w:t>
            </w:r>
          </w:p>
        </w:tc>
        <w:tc>
          <w:tcPr>
            <w:tcW w:type="dxa" w:w="1560"/>
            <w:vAlign w:val="center"/>
            <w:shd w:fill="E8EEF5"/>
          </w:tcPr>
          <w:p>
            <w:pPr>
              <w:spacing w:after="0"/>
            </w:pPr>
            <w:r>
              <w:rPr>
                <w:rFonts w:ascii="Calibri" w:hAnsi="Calibri"/>
                <w:b/>
              </w:rPr>
              <w:t>Abilities</w:t>
            </w:r>
          </w:p>
        </w:tc>
        <w:tc>
          <w:tcPr>
            <w:tcW w:type="dxa" w:w="1560"/>
            <w:vAlign w:val="center"/>
            <w:shd w:fill="E8EEF5"/>
          </w:tcPr>
          <w:p>
            <w:pPr>
              <w:spacing w:after="0"/>
            </w:pPr>
            <w:r>
              <w:rPr>
                <w:rFonts w:ascii="Calibri" w:hAnsi="Calibri"/>
                <w:b/>
              </w:rPr>
              <w:t>Loot</w:t>
            </w:r>
          </w:p>
        </w:tc>
      </w:tr>
      <w:tr>
        <w:tc>
          <w:tcPr>
            <w:tcW w:type="dxa" w:w="1560"/>
            <w:vAlign w:val="center"/>
          </w:tcPr>
          <w:p>
            <w:pPr>
              <w:spacing w:after="0"/>
            </w:pPr>
            <w:r>
              <w:rPr>
                <w:rFonts w:ascii="Calibri" w:hAnsi="Calibri"/>
              </w:rPr>
              <w:t>Photocopier Spider</w:t>
            </w:r>
          </w:p>
        </w:tc>
        <w:tc>
          <w:tcPr>
            <w:tcW w:type="dxa" w:w="1560"/>
            <w:vAlign w:val="center"/>
          </w:tcPr>
          <w:p>
            <w:pPr>
              <w:spacing w:after="0"/>
            </w:pPr>
            <w:r>
              <w:rPr>
                <w:rFonts w:ascii="Calibri" w:hAnsi="Calibri"/>
              </w:rPr>
              <w:t>12</w:t>
            </w:r>
          </w:p>
        </w:tc>
        <w:tc>
          <w:tcPr>
            <w:tcW w:type="dxa" w:w="1560"/>
            <w:vAlign w:val="center"/>
          </w:tcPr>
          <w:p>
            <w:pPr>
              <w:spacing w:after="0"/>
            </w:pPr>
            <w:r>
              <w:rPr>
                <w:rFonts w:ascii="Calibri" w:hAnsi="Calibri"/>
              </w:rPr>
              <w:t>9</w:t>
            </w:r>
          </w:p>
        </w:tc>
        <w:tc>
          <w:tcPr>
            <w:tcW w:type="dxa" w:w="1560"/>
            <w:vAlign w:val="center"/>
          </w:tcPr>
          <w:p>
            <w:pPr>
              <w:spacing w:after="0"/>
            </w:pPr>
            <w:r>
              <w:rPr>
                <w:rFonts w:ascii="Calibri" w:hAnsi="Calibri"/>
              </w:rPr>
              <w:t>1d6</w:t>
            </w:r>
          </w:p>
        </w:tc>
        <w:tc>
          <w:tcPr>
            <w:tcW w:type="dxa" w:w="1560"/>
            <w:vAlign w:val="center"/>
          </w:tcPr>
          <w:p>
            <w:pPr>
              <w:spacing w:after="0"/>
            </w:pPr>
            <w:r>
              <w:rPr>
                <w:rFonts w:ascii="Calibri" w:hAnsi="Calibri"/>
              </w:rPr>
              <w:t>AoE flash, paper-web snare</w:t>
            </w:r>
          </w:p>
        </w:tc>
        <w:tc>
          <w:tcPr>
            <w:tcW w:type="dxa" w:w="1560"/>
            <w:vAlign w:val="center"/>
          </w:tcPr>
          <w:p>
            <w:pPr>
              <w:spacing w:after="0"/>
            </w:pPr>
            <w:r>
              <w:rPr>
                <w:rFonts w:ascii="Calibri" w:hAnsi="Calibri"/>
              </w:rPr>
              <w:t>Ink Essence</w:t>
            </w:r>
          </w:p>
        </w:tc>
      </w:tr>
      <w:tr>
        <w:tc>
          <w:tcPr>
            <w:tcW w:type="dxa" w:w="1560"/>
            <w:vAlign w:val="center"/>
          </w:tcPr>
          <w:p>
            <w:pPr>
              <w:spacing w:after="0"/>
            </w:pPr>
            <w:r>
              <w:rPr>
                <w:rFonts w:ascii="Calibri" w:hAnsi="Calibri"/>
              </w:rPr>
              <w:t>Null Fang</w:t>
            </w:r>
          </w:p>
        </w:tc>
        <w:tc>
          <w:tcPr>
            <w:tcW w:type="dxa" w:w="1560"/>
            <w:vAlign w:val="center"/>
          </w:tcPr>
          <w:p>
            <w:pPr>
              <w:spacing w:after="0"/>
            </w:pPr>
            <w:r>
              <w:rPr>
                <w:rFonts w:ascii="Calibri" w:hAnsi="Calibri"/>
              </w:rPr>
              <w:t>18</w:t>
            </w:r>
          </w:p>
        </w:tc>
        <w:tc>
          <w:tcPr>
            <w:tcW w:type="dxa" w:w="1560"/>
            <w:vAlign w:val="center"/>
          </w:tcPr>
          <w:p>
            <w:pPr>
              <w:spacing w:after="0"/>
            </w:pPr>
            <w:r>
              <w:rPr>
                <w:rFonts w:ascii="Calibri" w:hAnsi="Calibri"/>
              </w:rPr>
              <w:t>10</w:t>
            </w:r>
          </w:p>
        </w:tc>
        <w:tc>
          <w:tcPr>
            <w:tcW w:type="dxa" w:w="1560"/>
            <w:vAlign w:val="center"/>
          </w:tcPr>
          <w:p>
            <w:pPr>
              <w:spacing w:after="0"/>
            </w:pPr>
            <w:r>
              <w:rPr>
                <w:rFonts w:ascii="Calibri" w:hAnsi="Calibri"/>
              </w:rPr>
              <w:t>2d6</w:t>
            </w:r>
          </w:p>
        </w:tc>
        <w:tc>
          <w:tcPr>
            <w:tcW w:type="dxa" w:w="1560"/>
            <w:vAlign w:val="center"/>
          </w:tcPr>
          <w:p>
            <w:pPr>
              <w:spacing w:after="0"/>
            </w:pPr>
            <w:r>
              <w:rPr>
                <w:rFonts w:ascii="Calibri" w:hAnsi="Calibri"/>
              </w:rPr>
              <w:t>Phase Charge, Data Howl</w:t>
            </w:r>
          </w:p>
        </w:tc>
        <w:tc>
          <w:tcPr>
            <w:tcW w:type="dxa" w:w="1560"/>
            <w:vAlign w:val="center"/>
          </w:tcPr>
          <w:p>
            <w:pPr>
              <w:spacing w:after="0"/>
            </w:pPr>
            <w:r>
              <w:rPr>
                <w:rFonts w:ascii="Calibri" w:hAnsi="Calibri"/>
              </w:rPr>
              <w:t>Yellow Essence, Glitched Fang Blade</w:t>
            </w:r>
          </w:p>
        </w:tc>
      </w:tr>
      <w:tr>
        <w:tc>
          <w:tcPr>
            <w:tcW w:type="dxa" w:w="1560"/>
            <w:vAlign w:val="center"/>
          </w:tcPr>
          <w:p>
            <w:pPr>
              <w:spacing w:after="0"/>
            </w:pPr>
            <w:r>
              <w:rPr>
                <w:rFonts w:ascii="Calibri" w:hAnsi="Calibri"/>
              </w:rPr>
              <w:t>Loop Widow</w:t>
            </w:r>
          </w:p>
        </w:tc>
        <w:tc>
          <w:tcPr>
            <w:tcW w:type="dxa" w:w="1560"/>
            <w:vAlign w:val="center"/>
          </w:tcPr>
          <w:p>
            <w:pPr>
              <w:spacing w:after="0"/>
            </w:pPr>
            <w:r>
              <w:rPr>
                <w:rFonts w:ascii="Calibri" w:hAnsi="Calibri"/>
              </w:rPr>
              <w:t>22</w:t>
            </w:r>
          </w:p>
        </w:tc>
        <w:tc>
          <w:tcPr>
            <w:tcW w:type="dxa" w:w="1560"/>
            <w:vAlign w:val="center"/>
          </w:tcPr>
          <w:p>
            <w:pPr>
              <w:spacing w:after="0"/>
            </w:pPr>
            <w:r>
              <w:rPr>
                <w:rFonts w:ascii="Calibri" w:hAnsi="Calibri"/>
              </w:rPr>
              <w:t>11</w:t>
            </w:r>
          </w:p>
        </w:tc>
        <w:tc>
          <w:tcPr>
            <w:tcW w:type="dxa" w:w="1560"/>
            <w:vAlign w:val="center"/>
          </w:tcPr>
          <w:p>
            <w:pPr>
              <w:spacing w:after="0"/>
            </w:pPr>
            <w:r>
              <w:rPr>
                <w:rFonts w:ascii="Calibri" w:hAnsi="Calibri"/>
              </w:rPr>
              <w:t>2d4 glitch</w:t>
            </w:r>
          </w:p>
        </w:tc>
        <w:tc>
          <w:tcPr>
            <w:tcW w:type="dxa" w:w="1560"/>
            <w:vAlign w:val="center"/>
          </w:tcPr>
          <w:p>
            <w:pPr>
              <w:spacing w:after="0"/>
            </w:pPr>
            <w:r>
              <w:rPr>
                <w:rFonts w:ascii="Calibri" w:hAnsi="Calibri"/>
              </w:rPr>
              <w:t>Memory Loop, Net Glitch</w:t>
            </w:r>
          </w:p>
        </w:tc>
        <w:tc>
          <w:tcPr>
            <w:tcW w:type="dxa" w:w="1560"/>
            <w:vAlign w:val="center"/>
          </w:tcPr>
          <w:p>
            <w:pPr>
              <w:spacing w:after="0"/>
            </w:pPr>
            <w:r>
              <w:rPr>
                <w:rFonts w:ascii="Calibri" w:hAnsi="Calibri"/>
              </w:rPr>
              <w:t>Yellow Essence, Spindle Fang</w:t>
            </w:r>
          </w:p>
        </w:tc>
      </w:tr>
      <w:tr>
        <w:tc>
          <w:tcPr>
            <w:tcW w:type="dxa" w:w="1560"/>
            <w:vAlign w:val="center"/>
          </w:tcPr>
          <w:p>
            <w:pPr>
              <w:spacing w:after="0"/>
            </w:pPr>
            <w:r>
              <w:rPr>
                <w:rFonts w:ascii="Calibri" w:hAnsi="Calibri"/>
              </w:rPr>
              <w:t>Signal Revenant</w:t>
            </w:r>
          </w:p>
        </w:tc>
        <w:tc>
          <w:tcPr>
            <w:tcW w:type="dxa" w:w="1560"/>
            <w:vAlign w:val="center"/>
          </w:tcPr>
          <w:p>
            <w:pPr>
              <w:spacing w:after="0"/>
            </w:pPr>
            <w:r>
              <w:rPr>
                <w:rFonts w:ascii="Calibri" w:hAnsi="Calibri"/>
              </w:rPr>
              <w:t>26</w:t>
            </w:r>
          </w:p>
        </w:tc>
        <w:tc>
          <w:tcPr>
            <w:tcW w:type="dxa" w:w="1560"/>
            <w:vAlign w:val="center"/>
          </w:tcPr>
          <w:p>
            <w:pPr>
              <w:spacing w:after="0"/>
            </w:pPr>
            <w:r>
              <w:rPr>
                <w:rFonts w:ascii="Calibri" w:hAnsi="Calibri"/>
              </w:rPr>
              <w:t>12</w:t>
            </w:r>
          </w:p>
        </w:tc>
        <w:tc>
          <w:tcPr>
            <w:tcW w:type="dxa" w:w="1560"/>
            <w:vAlign w:val="center"/>
          </w:tcPr>
          <w:p>
            <w:pPr>
              <w:spacing w:after="0"/>
            </w:pPr>
            <w:r>
              <w:rPr>
                <w:rFonts w:ascii="Calibri" w:hAnsi="Calibri"/>
              </w:rPr>
              <w:t>1d10 shock</w:t>
            </w:r>
          </w:p>
        </w:tc>
        <w:tc>
          <w:tcPr>
            <w:tcW w:type="dxa" w:w="1560"/>
            <w:vAlign w:val="center"/>
          </w:tcPr>
          <w:p>
            <w:pPr>
              <w:spacing w:after="0"/>
            </w:pPr>
            <w:r>
              <w:rPr>
                <w:rFonts w:ascii="Calibri" w:hAnsi="Calibri"/>
              </w:rPr>
              <w:t>Signal Drain, Ping Jump</w:t>
            </w:r>
          </w:p>
        </w:tc>
        <w:tc>
          <w:tcPr>
            <w:tcW w:type="dxa" w:w="1560"/>
            <w:vAlign w:val="center"/>
          </w:tcPr>
          <w:p>
            <w:pPr>
              <w:spacing w:after="0"/>
            </w:pPr>
            <w:r>
              <w:rPr>
                <w:rFonts w:ascii="Calibri" w:hAnsi="Calibri"/>
              </w:rPr>
              <w:t>Yellow Essence, Signal Staff</w:t>
            </w:r>
          </w:p>
        </w:tc>
      </w:tr>
    </w:tbl>
    <w:p/>
    <w:p>
      <w:pPr>
        <w:pStyle w:val="Heading2"/>
      </w:pPr>
      <w:r>
        <w:t>Bosses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1560"/>
        <w:gridCol w:w="1560"/>
        <w:gridCol w:w="1560"/>
        <w:gridCol w:w="1560"/>
        <w:gridCol w:w="1560"/>
        <w:gridCol w:w="1560"/>
      </w:tblGrid>
      <w:tr>
        <w:trPr>
          <w:tblHeader w:val="true"/>
        </w:trPr>
        <w:tc>
          <w:tcPr>
            <w:tcW w:type="dxa" w:w="1560"/>
            <w:vAlign w:val="center"/>
            <w:shd w:fill="E8EEF5"/>
          </w:tcPr>
          <w:p>
            <w:pPr>
              <w:spacing w:after="0"/>
            </w:pPr>
            <w:r>
              <w:rPr>
                <w:rFonts w:ascii="Calibri" w:hAnsi="Calibri"/>
                <w:b/>
              </w:rPr>
              <w:t>Boss</w:t>
            </w:r>
          </w:p>
        </w:tc>
        <w:tc>
          <w:tcPr>
            <w:tcW w:type="dxa" w:w="1560"/>
            <w:vAlign w:val="center"/>
            <w:shd w:fill="E8EEF5"/>
          </w:tcPr>
          <w:p>
            <w:pPr>
              <w:spacing w:after="0"/>
            </w:pPr>
            <w:r>
              <w:rPr>
                <w:rFonts w:ascii="Calibri" w:hAnsi="Calibri"/>
                <w:b/>
              </w:rPr>
              <w:t>HP</w:t>
            </w:r>
          </w:p>
        </w:tc>
        <w:tc>
          <w:tcPr>
            <w:tcW w:type="dxa" w:w="1560"/>
            <w:vAlign w:val="center"/>
            <w:shd w:fill="E8EEF5"/>
          </w:tcPr>
          <w:p>
            <w:pPr>
              <w:spacing w:after="0"/>
            </w:pPr>
            <w:r>
              <w:rPr>
                <w:rFonts w:ascii="Calibri" w:hAnsi="Calibri"/>
                <w:b/>
              </w:rPr>
              <w:t>DR</w:t>
            </w:r>
          </w:p>
        </w:tc>
        <w:tc>
          <w:tcPr>
            <w:tcW w:type="dxa" w:w="1560"/>
            <w:vAlign w:val="center"/>
            <w:shd w:fill="E8EEF5"/>
          </w:tcPr>
          <w:p>
            <w:pPr>
              <w:spacing w:after="0"/>
            </w:pPr>
            <w:r>
              <w:rPr>
                <w:rFonts w:ascii="Calibri" w:hAnsi="Calibri"/>
                <w:b/>
              </w:rPr>
              <w:t>Damage</w:t>
            </w:r>
          </w:p>
        </w:tc>
        <w:tc>
          <w:tcPr>
            <w:tcW w:type="dxa" w:w="1560"/>
            <w:vAlign w:val="center"/>
            <w:shd w:fill="E8EEF5"/>
          </w:tcPr>
          <w:p>
            <w:pPr>
              <w:spacing w:after="0"/>
            </w:pPr>
            <w:r>
              <w:rPr>
                <w:rFonts w:ascii="Calibri" w:hAnsi="Calibri"/>
                <w:b/>
              </w:rPr>
              <w:t>Abilities</w:t>
            </w:r>
          </w:p>
        </w:tc>
        <w:tc>
          <w:tcPr>
            <w:tcW w:type="dxa" w:w="1560"/>
            <w:vAlign w:val="center"/>
            <w:shd w:fill="E8EEF5"/>
          </w:tcPr>
          <w:p>
            <w:pPr>
              <w:spacing w:after="0"/>
            </w:pPr>
            <w:r>
              <w:rPr>
                <w:rFonts w:ascii="Calibri" w:hAnsi="Calibri"/>
                <w:b/>
              </w:rPr>
              <w:t>Loot</w:t>
            </w:r>
          </w:p>
        </w:tc>
      </w:tr>
      <w:tr>
        <w:tc>
          <w:tcPr>
            <w:tcW w:type="dxa" w:w="1560"/>
            <w:vAlign w:val="center"/>
          </w:tcPr>
          <w:p>
            <w:pPr>
              <w:spacing w:after="0"/>
            </w:pPr>
            <w:r>
              <w:rPr>
                <w:rFonts w:ascii="Calibri" w:hAnsi="Calibri"/>
              </w:rPr>
              <w:t>Server Mind Cluster</w:t>
            </w:r>
          </w:p>
        </w:tc>
        <w:tc>
          <w:tcPr>
            <w:tcW w:type="dxa" w:w="1560"/>
            <w:vAlign w:val="center"/>
          </w:tcPr>
          <w:p>
            <w:pPr>
              <w:spacing w:after="0"/>
            </w:pPr>
            <w:r>
              <w:rPr>
                <w:rFonts w:ascii="Calibri" w:hAnsi="Calibri"/>
              </w:rPr>
              <w:t>18</w:t>
            </w:r>
          </w:p>
        </w:tc>
        <w:tc>
          <w:tcPr>
            <w:tcW w:type="dxa" w:w="1560"/>
            <w:vAlign w:val="center"/>
          </w:tcPr>
          <w:p>
            <w:pPr>
              <w:spacing w:after="0"/>
            </w:pPr>
            <w:r>
              <w:rPr>
                <w:rFonts w:ascii="Calibri" w:hAnsi="Calibri"/>
              </w:rPr>
              <w:t>10</w:t>
            </w:r>
          </w:p>
        </w:tc>
        <w:tc>
          <w:tcPr>
            <w:tcW w:type="dxa" w:w="1560"/>
            <w:vAlign w:val="center"/>
          </w:tcPr>
          <w:p>
            <w:pPr>
              <w:spacing w:after="0"/>
            </w:pPr>
            <w:r>
              <w:rPr>
                <w:rFonts w:ascii="Calibri" w:hAnsi="Calibri"/>
              </w:rPr>
              <w:t>1d8 shock</w:t>
            </w:r>
          </w:p>
        </w:tc>
        <w:tc>
          <w:tcPr>
            <w:tcW w:type="dxa" w:w="1560"/>
            <w:vAlign w:val="center"/>
          </w:tcPr>
          <w:p>
            <w:pPr>
              <w:spacing w:after="0"/>
            </w:pPr>
            <w:r>
              <w:rPr>
                <w:rFonts w:ascii="Calibri" w:hAnsi="Calibri"/>
              </w:rPr>
              <w:t>Firewall, Glitch Pulse, summons firewall spirits</w:t>
            </w:r>
          </w:p>
        </w:tc>
        <w:tc>
          <w:tcPr>
            <w:tcW w:type="dxa" w:w="1560"/>
            <w:vAlign w:val="center"/>
          </w:tcPr>
          <w:p>
            <w:pPr>
              <w:spacing w:after="0"/>
            </w:pPr>
            <w:r>
              <w:rPr>
                <w:rFonts w:ascii="Calibri" w:hAnsi="Calibri"/>
              </w:rPr>
              <w:t>Tech Essence, Shrine Data Key</w:t>
            </w:r>
          </w:p>
        </w:tc>
      </w:tr>
      <w:tr>
        <w:tc>
          <w:tcPr>
            <w:tcW w:type="dxa" w:w="1560"/>
            <w:vAlign w:val="center"/>
          </w:tcPr>
          <w:p>
            <w:pPr>
              <w:spacing w:after="0"/>
            </w:pPr>
            <w:r>
              <w:rPr>
                <w:rFonts w:ascii="Calibri" w:hAnsi="Calibri"/>
              </w:rPr>
              <w:t>Overseer.exe</w:t>
            </w:r>
          </w:p>
        </w:tc>
        <w:tc>
          <w:tcPr>
            <w:tcW w:type="dxa" w:w="1560"/>
            <w:vAlign w:val="center"/>
          </w:tcPr>
          <w:p>
            <w:pPr>
              <w:spacing w:after="0"/>
            </w:pPr>
            <w:r>
              <w:rPr>
                <w:rFonts w:ascii="Calibri" w:hAnsi="Calibri"/>
              </w:rPr>
              <w:t>40</w:t>
            </w:r>
          </w:p>
        </w:tc>
        <w:tc>
          <w:tcPr>
            <w:tcW w:type="dxa" w:w="1560"/>
            <w:vAlign w:val="center"/>
          </w:tcPr>
          <w:p>
            <w:pPr>
              <w:spacing w:after="0"/>
            </w:pPr>
            <w:r>
              <w:rPr>
                <w:rFonts w:ascii="Calibri" w:hAnsi="Calibri"/>
              </w:rPr>
              <w:t>14</w:t>
            </w:r>
          </w:p>
        </w:tc>
        <w:tc>
          <w:tcPr>
            <w:tcW w:type="dxa" w:w="1560"/>
            <w:vAlign w:val="center"/>
          </w:tcPr>
          <w:p>
            <w:pPr>
              <w:spacing w:after="0"/>
            </w:pPr>
            <w:r>
              <w:rPr>
                <w:rFonts w:ascii="Calibri" w:hAnsi="Calibri"/>
              </w:rPr>
              <w:t>2d8</w:t>
            </w:r>
          </w:p>
        </w:tc>
        <w:tc>
          <w:tcPr>
            <w:tcW w:type="dxa" w:w="1560"/>
            <w:vAlign w:val="center"/>
          </w:tcPr>
          <w:p>
            <w:pPr>
              <w:spacing w:after="0"/>
            </w:pPr>
            <w:r>
              <w:rPr>
                <w:rFonts w:ascii="Calibri" w:hAnsi="Calibri"/>
              </w:rPr>
              <w:t>EMP Pulse, Replicate Minion, Firewall Cloak</w:t>
            </w:r>
          </w:p>
        </w:tc>
        <w:tc>
          <w:tcPr>
            <w:tcW w:type="dxa" w:w="1560"/>
            <w:vAlign w:val="center"/>
          </w:tcPr>
          <w:p>
            <w:pPr>
              <w:spacing w:after="0"/>
            </w:pPr>
            <w:r>
              <w:rPr>
                <w:rFonts w:ascii="Calibri" w:hAnsi="Calibri"/>
              </w:rPr>
              <w:t>Blue Essence, Eye of the Observer</w:t>
            </w:r>
          </w:p>
        </w:tc>
      </w:tr>
      <w:tr>
        <w:tc>
          <w:tcPr>
            <w:tcW w:type="dxa" w:w="1560"/>
            <w:vAlign w:val="center"/>
          </w:tcPr>
          <w:p>
            <w:pPr>
              <w:spacing w:after="0"/>
            </w:pPr>
            <w:r>
              <w:rPr>
                <w:rFonts w:ascii="Calibri" w:hAnsi="Calibri"/>
              </w:rPr>
              <w:t>Forgotten Shopper</w:t>
            </w:r>
          </w:p>
        </w:tc>
        <w:tc>
          <w:tcPr>
            <w:tcW w:type="dxa" w:w="1560"/>
            <w:vAlign w:val="center"/>
          </w:tcPr>
          <w:p>
            <w:pPr>
              <w:spacing w:after="0"/>
            </w:pPr>
            <w:r>
              <w:rPr>
                <w:rFonts w:ascii="Calibri" w:hAnsi="Calibri"/>
              </w:rPr>
              <w:t>50</w:t>
            </w:r>
          </w:p>
        </w:tc>
        <w:tc>
          <w:tcPr>
            <w:tcW w:type="dxa" w:w="1560"/>
            <w:vAlign w:val="center"/>
          </w:tcPr>
          <w:p>
            <w:pPr>
              <w:spacing w:after="0"/>
            </w:pPr>
            <w:r>
              <w:rPr>
                <w:rFonts w:ascii="Calibri" w:hAnsi="Calibri"/>
              </w:rPr>
              <w:t>13</w:t>
            </w:r>
          </w:p>
        </w:tc>
        <w:tc>
          <w:tcPr>
            <w:tcW w:type="dxa" w:w="1560"/>
            <w:vAlign w:val="center"/>
          </w:tcPr>
          <w:p>
            <w:pPr>
              <w:spacing w:after="0"/>
            </w:pPr>
            <w:r>
              <w:rPr>
                <w:rFonts w:ascii="Calibri" w:hAnsi="Calibri"/>
              </w:rPr>
              <w:t>2d10</w:t>
            </w:r>
          </w:p>
        </w:tc>
        <w:tc>
          <w:tcPr>
            <w:tcW w:type="dxa" w:w="1560"/>
            <w:vAlign w:val="center"/>
          </w:tcPr>
          <w:p>
            <w:pPr>
              <w:spacing w:after="0"/>
            </w:pPr>
            <w:r>
              <w:rPr>
                <w:rFonts w:ascii="Calibri" w:hAnsi="Calibri"/>
              </w:rPr>
              <w:t>Discount Rage, Aisle Crash</w:t>
            </w:r>
          </w:p>
        </w:tc>
        <w:tc>
          <w:tcPr>
            <w:tcW w:type="dxa" w:w="1560"/>
            <w:vAlign w:val="center"/>
          </w:tcPr>
          <w:p>
            <w:pPr>
              <w:spacing w:after="0"/>
            </w:pPr>
            <w:r>
              <w:rPr>
                <w:rFonts w:ascii="Calibri" w:hAnsi="Calibri"/>
              </w:rPr>
              <w:t>Blue Essence, Bag of Holding Brands</w:t>
            </w:r>
          </w:p>
        </w:tc>
      </w:tr>
      <w:tr>
        <w:tc>
          <w:tcPr>
            <w:tcW w:type="dxa" w:w="1560"/>
            <w:vAlign w:val="center"/>
          </w:tcPr>
          <w:p>
            <w:pPr>
              <w:spacing w:after="0"/>
            </w:pPr>
            <w:r>
              <w:rPr>
                <w:rFonts w:ascii="Calibri" w:hAnsi="Calibri"/>
              </w:rPr>
              <w:t>Echo of the Admin</w:t>
            </w:r>
          </w:p>
        </w:tc>
        <w:tc>
          <w:tcPr>
            <w:tcW w:type="dxa" w:w="1560"/>
            <w:vAlign w:val="center"/>
          </w:tcPr>
          <w:p>
            <w:pPr>
              <w:spacing w:after="0"/>
            </w:pPr>
            <w:r>
              <w:rPr>
                <w:rFonts w:ascii="Calibri" w:hAnsi="Calibri"/>
              </w:rPr>
              <w:t>45</w:t>
            </w:r>
          </w:p>
        </w:tc>
        <w:tc>
          <w:tcPr>
            <w:tcW w:type="dxa" w:w="1560"/>
            <w:vAlign w:val="center"/>
          </w:tcPr>
          <w:p>
            <w:pPr>
              <w:spacing w:after="0"/>
            </w:pPr>
            <w:r>
              <w:rPr>
                <w:rFonts w:ascii="Calibri" w:hAnsi="Calibri"/>
              </w:rPr>
              <w:t>15</w:t>
            </w:r>
          </w:p>
        </w:tc>
        <w:tc>
          <w:tcPr>
            <w:tcW w:type="dxa" w:w="1560"/>
            <w:vAlign w:val="center"/>
          </w:tcPr>
          <w:p>
            <w:pPr>
              <w:spacing w:after="0"/>
            </w:pPr>
            <w:r>
              <w:rPr>
                <w:rFonts w:ascii="Calibri" w:hAnsi="Calibri"/>
              </w:rPr>
              <w:t>1d12 glitch magic</w:t>
            </w:r>
          </w:p>
        </w:tc>
        <w:tc>
          <w:tcPr>
            <w:tcW w:type="dxa" w:w="1560"/>
            <w:vAlign w:val="center"/>
          </w:tcPr>
          <w:p>
            <w:pPr>
              <w:spacing w:after="0"/>
            </w:pPr>
            <w:r>
              <w:rPr>
                <w:rFonts w:ascii="Calibri" w:hAnsi="Calibri"/>
              </w:rPr>
              <w:t>Force Reboot, Stack Overflow, System Rewrite</w:t>
            </w:r>
          </w:p>
        </w:tc>
        <w:tc>
          <w:tcPr>
            <w:tcW w:type="dxa" w:w="1560"/>
            <w:vAlign w:val="center"/>
          </w:tcPr>
          <w:p>
            <w:pPr>
              <w:spacing w:after="0"/>
            </w:pPr>
            <w:r>
              <w:rPr>
                <w:rFonts w:ascii="Calibri" w:hAnsi="Calibri"/>
              </w:rPr>
              <w:t>Blue Essence, Admin Ring</w:t>
            </w:r>
          </w:p>
        </w:tc>
      </w:tr>
    </w:tbl>
    <w:p/>
    <w:p>
      <w:r>
        <w:br w:type="page"/>
      </w:r>
    </w:p>
    <w:p>
      <w:pPr>
        <w:pStyle w:val="Heading1"/>
      </w:pPr>
      <w:r>
        <w:t>11. Quick Start Adventure: The Glitch in Tower 9</w:t>
      </w:r>
    </w:p>
    <w:p>
      <w:pPr>
        <w:pStyle w:val="Heading2"/>
      </w:pPr>
      <w:r>
        <w:t>Summary</w:t>
      </w:r>
    </w:p>
    <w:p>
      <w:r>
        <w:rPr>
          <w:rFonts w:ascii="Calibri" w:hAnsi="Calibri"/>
        </w:rPr>
        <w:t>Tower 9, a tech start-up high-rise, has been overtaken by corruption. NPC engineers are trapped inside. The building is transforming into a dungeon. The players must enter, rescue survivors, craft their first upgraded gear, and clear the shrine room.</w:t>
      </w:r>
    </w:p>
    <w:p>
      <w:pPr>
        <w:pStyle w:val="Heading2"/>
      </w:pPr>
      <w:r>
        <w:t>Recommended Setup</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4680"/>
        <w:gridCol w:w="4680"/>
      </w:tblGrid>
      <w:tr>
        <w:trPr>
          <w:tblHeader w:val="true"/>
        </w:trPr>
        <w:tc>
          <w:tcPr>
            <w:tcW w:type="dxa" w:w="4680"/>
            <w:vAlign w:val="center"/>
            <w:shd w:fill="E8EEF5"/>
          </w:tcPr>
          <w:p>
            <w:pPr>
              <w:spacing w:after="0"/>
            </w:pPr>
            <w:r>
              <w:rPr>
                <w:rFonts w:ascii="Calibri" w:hAnsi="Calibri"/>
                <w:b/>
              </w:rPr>
              <w:t>Detail</w:t>
            </w:r>
          </w:p>
        </w:tc>
        <w:tc>
          <w:tcPr>
            <w:tcW w:type="dxa" w:w="4680"/>
            <w:vAlign w:val="center"/>
            <w:shd w:fill="E8EEF5"/>
          </w:tcPr>
          <w:p>
            <w:pPr>
              <w:spacing w:after="0"/>
            </w:pPr>
            <w:r>
              <w:rPr>
                <w:rFonts w:ascii="Calibri" w:hAnsi="Calibri"/>
                <w:b/>
              </w:rPr>
              <w:t>Value</w:t>
            </w:r>
          </w:p>
        </w:tc>
      </w:tr>
      <w:tr>
        <w:tc>
          <w:tcPr>
            <w:tcW w:type="dxa" w:w="4680"/>
            <w:vAlign w:val="center"/>
          </w:tcPr>
          <w:p>
            <w:pPr>
              <w:spacing w:after="0"/>
            </w:pPr>
            <w:r>
              <w:rPr>
                <w:rFonts w:ascii="Calibri" w:hAnsi="Calibri"/>
              </w:rPr>
              <w:t>Recommended level</w:t>
            </w:r>
          </w:p>
        </w:tc>
        <w:tc>
          <w:tcPr>
            <w:tcW w:type="dxa" w:w="4680"/>
            <w:vAlign w:val="center"/>
          </w:tcPr>
          <w:p>
            <w:pPr>
              <w:spacing w:after="0"/>
            </w:pPr>
            <w:r>
              <w:rPr>
                <w:rFonts w:ascii="Calibri" w:hAnsi="Calibri"/>
              </w:rPr>
              <w:t>Starting characters</w:t>
            </w:r>
          </w:p>
        </w:tc>
      </w:tr>
      <w:tr>
        <w:tc>
          <w:tcPr>
            <w:tcW w:type="dxa" w:w="4680"/>
            <w:vAlign w:val="center"/>
          </w:tcPr>
          <w:p>
            <w:pPr>
              <w:spacing w:after="0"/>
            </w:pPr>
            <w:r>
              <w:rPr>
                <w:rFonts w:ascii="Calibri" w:hAnsi="Calibri"/>
              </w:rPr>
              <w:t>Players</w:t>
            </w:r>
          </w:p>
        </w:tc>
        <w:tc>
          <w:tcPr>
            <w:tcW w:type="dxa" w:w="4680"/>
            <w:vAlign w:val="center"/>
          </w:tcPr>
          <w:p>
            <w:pPr>
              <w:spacing w:after="0"/>
            </w:pPr>
            <w:r>
              <w:rPr>
                <w:rFonts w:ascii="Calibri" w:hAnsi="Calibri"/>
              </w:rPr>
              <w:t>2-5</w:t>
            </w:r>
          </w:p>
        </w:tc>
      </w:tr>
      <w:tr>
        <w:tc>
          <w:tcPr>
            <w:tcW w:type="dxa" w:w="4680"/>
            <w:vAlign w:val="center"/>
          </w:tcPr>
          <w:p>
            <w:pPr>
              <w:spacing w:after="0"/>
            </w:pPr>
            <w:r>
              <w:rPr>
                <w:rFonts w:ascii="Calibri" w:hAnsi="Calibri"/>
              </w:rPr>
              <w:t>Objective</w:t>
            </w:r>
          </w:p>
        </w:tc>
        <w:tc>
          <w:tcPr>
            <w:tcW w:type="dxa" w:w="4680"/>
            <w:vAlign w:val="center"/>
          </w:tcPr>
          <w:p>
            <w:pPr>
              <w:spacing w:after="0"/>
            </w:pPr>
            <w:r>
              <w:rPr>
                <w:rFonts w:ascii="Calibri" w:hAnsi="Calibri"/>
              </w:rPr>
              <w:t>Rescue engineers and clear the shrine</w:t>
            </w:r>
          </w:p>
        </w:tc>
      </w:tr>
      <w:tr>
        <w:tc>
          <w:tcPr>
            <w:tcW w:type="dxa" w:w="4680"/>
            <w:vAlign w:val="center"/>
          </w:tcPr>
          <w:p>
            <w:pPr>
              <w:spacing w:after="0"/>
            </w:pPr>
            <w:r>
              <w:rPr>
                <w:rFonts w:ascii="Calibri" w:hAnsi="Calibri"/>
              </w:rPr>
              <w:t>Map</w:t>
            </w:r>
          </w:p>
        </w:tc>
        <w:tc>
          <w:tcPr>
            <w:tcW w:type="dxa" w:w="4680"/>
            <w:vAlign w:val="center"/>
          </w:tcPr>
          <w:p>
            <w:pPr>
              <w:spacing w:after="0"/>
            </w:pPr>
            <w:r>
              <w:rPr>
                <w:rFonts w:ascii="Calibri" w:hAnsi="Calibri"/>
              </w:rPr>
              <w:t>4 floors, elevator hub, 2 locked security doors, 1 shrine room</w:t>
            </w:r>
          </w:p>
        </w:tc>
      </w:tr>
    </w:tbl>
    <w:p/>
    <w:p>
      <w:pPr>
        <w:pStyle w:val="Heading2"/>
      </w:pPr>
      <w:r>
        <w:t>Floor 1: Lobby and Printer Golems</w:t>
      </w:r>
    </w:p>
    <w:p>
      <w:r>
        <w:rPr>
          <w:rFonts w:ascii="Calibri" w:hAnsi="Calibri"/>
        </w:rPr>
        <w:t>The lobby flickers between corporate reception and dungeon entrance. Office chairs twitch like insects. Printers cough paper like warning flags.</w:t>
      </w:r>
    </w:p>
    <w:p>
      <w:pPr>
        <w:pStyle w:val="Heading3"/>
      </w:pPr>
      <w:r>
        <w:t>Encounter</w:t>
      </w:r>
    </w:p>
    <w:p>
      <w:pPr>
        <w:pStyle w:val="ListBullet"/>
      </w:pPr>
      <w:r>
        <w:rPr>
          <w:rFonts w:ascii="Calibri" w:hAnsi="Calibri"/>
        </w:rPr>
        <w:t>2 Printer Golems.</w:t>
      </w:r>
    </w:p>
    <w:p>
      <w:pPr>
        <w:pStyle w:val="ListBullet"/>
      </w:pPr>
      <w:r>
        <w:rPr>
          <w:rFonts w:ascii="Calibri" w:hAnsi="Calibri"/>
        </w:rPr>
        <w:t>2 Mouse Minions.</w:t>
      </w:r>
    </w:p>
    <w:p>
      <w:pPr>
        <w:pStyle w:val="Heading3"/>
      </w:pPr>
      <w:r>
        <w:t>Loot</w:t>
      </w:r>
    </w:p>
    <w:p>
      <w:pPr>
        <w:pStyle w:val="ListBullet"/>
      </w:pPr>
      <w:r>
        <w:rPr>
          <w:rFonts w:ascii="Calibri" w:hAnsi="Calibri"/>
        </w:rPr>
        <w:t>Ink Essence.</w:t>
      </w:r>
    </w:p>
    <w:p>
      <w:pPr>
        <w:pStyle w:val="ListBullet"/>
      </w:pPr>
      <w:r>
        <w:rPr>
          <w:rFonts w:ascii="Calibri" w:hAnsi="Calibri"/>
        </w:rPr>
        <w:t>Broken printer parts.</w:t>
      </w:r>
    </w:p>
    <w:p>
      <w:pPr>
        <w:pStyle w:val="ListBullet"/>
      </w:pPr>
      <w:r>
        <w:rPr>
          <w:rFonts w:ascii="Calibri" w:hAnsi="Calibri"/>
        </w:rPr>
        <w:t>Improvised blunt weapon.</w:t>
      </w:r>
    </w:p>
    <w:p>
      <w:pPr>
        <w:pStyle w:val="Heading3"/>
      </w:pPr>
      <w:r>
        <w:t>Teaches</w:t>
      </w:r>
    </w:p>
    <w:p>
      <w:pPr>
        <w:pStyle w:val="ListBullet"/>
      </w:pPr>
      <w:r>
        <w:rPr>
          <w:rFonts w:ascii="Calibri" w:hAnsi="Calibri"/>
        </w:rPr>
        <w:t>Basic combat.</w:t>
      </w:r>
    </w:p>
    <w:p>
      <w:pPr>
        <w:pStyle w:val="ListBullet"/>
      </w:pPr>
      <w:r>
        <w:rPr>
          <w:rFonts w:ascii="Calibri" w:hAnsi="Calibri"/>
        </w:rPr>
        <w:t>Essence loot.</w:t>
      </w:r>
    </w:p>
    <w:p>
      <w:pPr>
        <w:pStyle w:val="ListBullet"/>
      </w:pPr>
      <w:r>
        <w:rPr>
          <w:rFonts w:ascii="Calibri" w:hAnsi="Calibri"/>
        </w:rPr>
        <w:t>Using modern objects as resources.</w:t>
      </w:r>
    </w:p>
    <w:p>
      <w:pPr>
        <w:pStyle w:val="Heading2"/>
      </w:pPr>
      <w:r>
        <w:t>Floor 2: Cubicle Maze</w:t>
      </w:r>
    </w:p>
    <w:p>
      <w:r>
        <w:rPr>
          <w:rFonts w:ascii="Calibri" w:hAnsi="Calibri"/>
        </w:rPr>
        <w:t>Cubicles rearrange into false corridors. Paper shredders whisper names.</w:t>
      </w:r>
    </w:p>
    <w:p>
      <w:pPr>
        <w:pStyle w:val="Heading3"/>
      </w:pPr>
      <w:r>
        <w:t>Challenge</w:t>
      </w:r>
    </w:p>
    <w:p>
      <w:r>
        <w:rPr>
          <w:rFonts w:ascii="Calibri" w:hAnsi="Calibri"/>
        </w:rPr>
        <w:t>Disable the paper shredder trap:</w:t>
      </w:r>
    </w:p>
    <w:p>
      <w:pPr>
        <w:spacing w:after="160"/>
        <w:ind w:left="360"/>
      </w:pPr>
      <w:r>
        <w:rPr>
          <w:rFonts w:ascii="Consolas" w:hAnsi="Consolas"/>
          <w:sz w:val="20"/>
        </w:rPr>
        <w:t>2d6 + INT vs DR 10</w:t>
      </w:r>
    </w:p>
    <w:p>
      <w:r>
        <w:rPr>
          <w:rFonts w:ascii="Calibri" w:hAnsi="Calibri"/>
        </w:rPr>
        <w:t>Failure causes 1d6 damage or inflicts Bleeding.</w:t>
      </w:r>
    </w:p>
    <w:p>
      <w:pPr>
        <w:pStyle w:val="Heading3"/>
      </w:pPr>
      <w:r>
        <w:t>Optional Encounter</w:t>
      </w:r>
    </w:p>
    <w:p>
      <w:pPr>
        <w:pStyle w:val="ListBullet"/>
      </w:pPr>
      <w:r>
        <w:rPr>
          <w:rFonts w:ascii="Calibri" w:hAnsi="Calibri"/>
        </w:rPr>
        <w:t>1 Monitor Fiend.</w:t>
      </w:r>
    </w:p>
    <w:p>
      <w:pPr>
        <w:pStyle w:val="ListBullet"/>
      </w:pPr>
      <w:r>
        <w:rPr>
          <w:rFonts w:ascii="Calibri" w:hAnsi="Calibri"/>
        </w:rPr>
        <w:t>2 Cable Crawlers.</w:t>
      </w:r>
    </w:p>
    <w:p>
      <w:pPr>
        <w:pStyle w:val="Heading2"/>
      </w:pPr>
      <w:r>
        <w:t>Floor 3: Photocopier Spider</w:t>
      </w:r>
    </w:p>
    <w:p>
      <w:r>
        <w:rPr>
          <w:rFonts w:ascii="Calibri" w:hAnsi="Calibri"/>
        </w:rPr>
        <w:t>The copier has grown legs from jammed paper trays and ceiling cables.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4680"/>
        <w:gridCol w:w="4680"/>
      </w:tblGrid>
      <w:tr>
        <w:trPr>
          <w:tblHeader w:val="true"/>
        </w:trPr>
        <w:tc>
          <w:tcPr>
            <w:tcW w:type="dxa" w:w="4680"/>
            <w:vAlign w:val="center"/>
            <w:shd w:fill="E8EEF5"/>
          </w:tcPr>
          <w:p>
            <w:pPr>
              <w:spacing w:after="0"/>
            </w:pPr>
            <w:r>
              <w:rPr>
                <w:rFonts w:ascii="Calibri" w:hAnsi="Calibri"/>
                <w:b/>
              </w:rPr>
              <w:t>Stat</w:t>
            </w:r>
          </w:p>
        </w:tc>
        <w:tc>
          <w:tcPr>
            <w:tcW w:type="dxa" w:w="4680"/>
            <w:vAlign w:val="center"/>
            <w:shd w:fill="E8EEF5"/>
          </w:tcPr>
          <w:p>
            <w:pPr>
              <w:spacing w:after="0"/>
            </w:pPr>
            <w:r>
              <w:rPr>
                <w:rFonts w:ascii="Calibri" w:hAnsi="Calibri"/>
                <w:b/>
              </w:rPr>
              <w:t>Value</w:t>
            </w:r>
          </w:p>
        </w:tc>
      </w:tr>
      <w:tr>
        <w:tc>
          <w:tcPr>
            <w:tcW w:type="dxa" w:w="4680"/>
            <w:vAlign w:val="center"/>
          </w:tcPr>
          <w:p>
            <w:pPr>
              <w:spacing w:after="0"/>
            </w:pPr>
            <w:r>
              <w:rPr>
                <w:rFonts w:ascii="Calibri" w:hAnsi="Calibri"/>
              </w:rPr>
              <w:t>HP</w:t>
            </w:r>
          </w:p>
        </w:tc>
        <w:tc>
          <w:tcPr>
            <w:tcW w:type="dxa" w:w="4680"/>
            <w:vAlign w:val="center"/>
          </w:tcPr>
          <w:p>
            <w:pPr>
              <w:spacing w:after="0"/>
            </w:pPr>
            <w:r>
              <w:rPr>
                <w:rFonts w:ascii="Calibri" w:hAnsi="Calibri"/>
              </w:rPr>
              <w:t>12</w:t>
            </w:r>
          </w:p>
        </w:tc>
      </w:tr>
      <w:tr>
        <w:tc>
          <w:tcPr>
            <w:tcW w:type="dxa" w:w="4680"/>
            <w:vAlign w:val="center"/>
          </w:tcPr>
          <w:p>
            <w:pPr>
              <w:spacing w:after="0"/>
            </w:pPr>
            <w:r>
              <w:rPr>
                <w:rFonts w:ascii="Calibri" w:hAnsi="Calibri"/>
              </w:rPr>
              <w:t>DR</w:t>
            </w:r>
          </w:p>
        </w:tc>
        <w:tc>
          <w:tcPr>
            <w:tcW w:type="dxa" w:w="4680"/>
            <w:vAlign w:val="center"/>
          </w:tcPr>
          <w:p>
            <w:pPr>
              <w:spacing w:after="0"/>
            </w:pPr>
            <w:r>
              <w:rPr>
                <w:rFonts w:ascii="Calibri" w:hAnsi="Calibri"/>
              </w:rPr>
              <w:t>9</w:t>
            </w:r>
          </w:p>
        </w:tc>
      </w:tr>
      <w:tr>
        <w:tc>
          <w:tcPr>
            <w:tcW w:type="dxa" w:w="4680"/>
            <w:vAlign w:val="center"/>
          </w:tcPr>
          <w:p>
            <w:pPr>
              <w:spacing w:after="0"/>
            </w:pPr>
            <w:r>
              <w:rPr>
                <w:rFonts w:ascii="Calibri" w:hAnsi="Calibri"/>
              </w:rPr>
              <w:t>Damage</w:t>
            </w:r>
          </w:p>
        </w:tc>
        <w:tc>
          <w:tcPr>
            <w:tcW w:type="dxa" w:w="4680"/>
            <w:vAlign w:val="center"/>
          </w:tcPr>
          <w:p>
            <w:pPr>
              <w:spacing w:after="0"/>
            </w:pPr>
            <w:r>
              <w:rPr>
                <w:rFonts w:ascii="Calibri" w:hAnsi="Calibri"/>
              </w:rPr>
              <w:t>1d6</w:t>
            </w:r>
          </w:p>
        </w:tc>
      </w:tr>
    </w:tbl>
    <w:p/>
    <w:p>
      <w:pPr>
        <w:pStyle w:val="Heading3"/>
      </w:pPr>
      <w:r>
        <w:t>Abilities</w:t>
      </w:r>
    </w:p>
    <w:p>
      <w:pPr>
        <w:pStyle w:val="ListBullet"/>
      </w:pPr>
      <w:r>
        <w:rPr>
          <w:rFonts w:ascii="Calibri" w:hAnsi="Calibri"/>
          <w:b/>
        </w:rPr>
        <w:t>Flash Burst:</w:t>
      </w:r>
      <w:r>
        <w:rPr>
          <w:rFonts w:ascii="Calibri" w:hAnsi="Calibri"/>
        </w:rPr>
        <w:t xml:space="preserve"> all nearby players roll WIL DR 9 or become Stunned.</w:t>
      </w:r>
    </w:p>
    <w:p>
      <w:pPr>
        <w:pStyle w:val="ListBullet"/>
      </w:pPr>
      <w:r>
        <w:rPr>
          <w:rFonts w:ascii="Calibri" w:hAnsi="Calibri"/>
          <w:b/>
        </w:rPr>
        <w:t>Paper Web:</w:t>
      </w:r>
      <w:r>
        <w:rPr>
          <w:rFonts w:ascii="Calibri" w:hAnsi="Calibri"/>
        </w:rPr>
        <w:t xml:space="preserve"> AGI DR 10 or become Frozen for 1 round.</w:t>
      </w:r>
    </w:p>
    <w:p>
      <w:pPr>
        <w:pStyle w:val="Heading3"/>
      </w:pPr>
      <w:r>
        <w:t>Loot</w:t>
      </w:r>
    </w:p>
    <w:p>
      <w:pPr>
        <w:pStyle w:val="ListBullet"/>
      </w:pPr>
      <w:r>
        <w:rPr>
          <w:rFonts w:ascii="Calibri" w:hAnsi="Calibri"/>
        </w:rPr>
        <w:t>Paper Core.</w:t>
      </w:r>
    </w:p>
    <w:p>
      <w:pPr>
        <w:pStyle w:val="ListBullet"/>
      </w:pPr>
      <w:r>
        <w:rPr>
          <w:rFonts w:ascii="Calibri" w:hAnsi="Calibri"/>
        </w:rPr>
        <w:t>Yellow Essence.</w:t>
      </w:r>
    </w:p>
    <w:p>
      <w:pPr>
        <w:pStyle w:val="ListBullet"/>
      </w:pPr>
      <w:r>
        <w:rPr>
          <w:rFonts w:ascii="Calibri" w:hAnsi="Calibri"/>
        </w:rPr>
        <w:t>Crafting component for +1 gear.</w:t>
      </w:r>
    </w:p>
    <w:p>
      <w:pPr>
        <w:pStyle w:val="Heading2"/>
      </w:pPr>
      <w:r>
        <w:t>Floor 4: Server Cluster and Shrine Room</w:t>
      </w:r>
    </w:p>
    <w:p>
      <w:r>
        <w:rPr>
          <w:rFonts w:ascii="Calibri" w:hAnsi="Calibri"/>
        </w:rPr>
        <w:t>The final room contains a half-formed shrine buried under a linked server hive.</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4680"/>
        <w:gridCol w:w="4680"/>
      </w:tblGrid>
      <w:tr>
        <w:trPr>
          <w:tblHeader w:val="true"/>
        </w:trPr>
        <w:tc>
          <w:tcPr>
            <w:tcW w:type="dxa" w:w="4680"/>
            <w:vAlign w:val="center"/>
            <w:shd w:fill="E8EEF5"/>
          </w:tcPr>
          <w:p>
            <w:pPr>
              <w:spacing w:after="0"/>
            </w:pPr>
            <w:r>
              <w:rPr>
                <w:rFonts w:ascii="Calibri" w:hAnsi="Calibri"/>
                <w:b/>
              </w:rPr>
              <w:t>Stat</w:t>
            </w:r>
          </w:p>
        </w:tc>
        <w:tc>
          <w:tcPr>
            <w:tcW w:type="dxa" w:w="4680"/>
            <w:vAlign w:val="center"/>
            <w:shd w:fill="E8EEF5"/>
          </w:tcPr>
          <w:p>
            <w:pPr>
              <w:spacing w:after="0"/>
            </w:pPr>
            <w:r>
              <w:rPr>
                <w:rFonts w:ascii="Calibri" w:hAnsi="Calibri"/>
                <w:b/>
              </w:rPr>
              <w:t>Value</w:t>
            </w:r>
          </w:p>
        </w:tc>
      </w:tr>
      <w:tr>
        <w:tc>
          <w:tcPr>
            <w:tcW w:type="dxa" w:w="4680"/>
            <w:vAlign w:val="center"/>
          </w:tcPr>
          <w:p>
            <w:pPr>
              <w:spacing w:after="0"/>
            </w:pPr>
            <w:r>
              <w:rPr>
                <w:rFonts w:ascii="Calibri" w:hAnsi="Calibri"/>
              </w:rPr>
              <w:t>HP</w:t>
            </w:r>
          </w:p>
        </w:tc>
        <w:tc>
          <w:tcPr>
            <w:tcW w:type="dxa" w:w="4680"/>
            <w:vAlign w:val="center"/>
          </w:tcPr>
          <w:p>
            <w:pPr>
              <w:spacing w:after="0"/>
            </w:pPr>
            <w:r>
              <w:rPr>
                <w:rFonts w:ascii="Calibri" w:hAnsi="Calibri"/>
              </w:rPr>
              <w:t>18</w:t>
            </w:r>
          </w:p>
        </w:tc>
      </w:tr>
      <w:tr>
        <w:tc>
          <w:tcPr>
            <w:tcW w:type="dxa" w:w="4680"/>
            <w:vAlign w:val="center"/>
          </w:tcPr>
          <w:p>
            <w:pPr>
              <w:spacing w:after="0"/>
            </w:pPr>
            <w:r>
              <w:rPr>
                <w:rFonts w:ascii="Calibri" w:hAnsi="Calibri"/>
              </w:rPr>
              <w:t>DR</w:t>
            </w:r>
          </w:p>
        </w:tc>
        <w:tc>
          <w:tcPr>
            <w:tcW w:type="dxa" w:w="4680"/>
            <w:vAlign w:val="center"/>
          </w:tcPr>
          <w:p>
            <w:pPr>
              <w:spacing w:after="0"/>
            </w:pPr>
            <w:r>
              <w:rPr>
                <w:rFonts w:ascii="Calibri" w:hAnsi="Calibri"/>
              </w:rPr>
              <w:t>10</w:t>
            </w:r>
          </w:p>
        </w:tc>
      </w:tr>
      <w:tr>
        <w:tc>
          <w:tcPr>
            <w:tcW w:type="dxa" w:w="4680"/>
            <w:vAlign w:val="center"/>
          </w:tcPr>
          <w:p>
            <w:pPr>
              <w:spacing w:after="0"/>
            </w:pPr>
            <w:r>
              <w:rPr>
                <w:rFonts w:ascii="Calibri" w:hAnsi="Calibri"/>
              </w:rPr>
              <w:t>Trait</w:t>
            </w:r>
          </w:p>
        </w:tc>
        <w:tc>
          <w:tcPr>
            <w:tcW w:type="dxa" w:w="4680"/>
            <w:vAlign w:val="center"/>
          </w:tcPr>
          <w:p>
            <w:pPr>
              <w:spacing w:after="0"/>
            </w:pPr>
            <w:r>
              <w:rPr>
                <w:rFonts w:ascii="Calibri" w:hAnsi="Calibri"/>
              </w:rPr>
              <w:t>Immune to non-crafted weapons</w:t>
            </w:r>
          </w:p>
        </w:tc>
      </w:tr>
    </w:tbl>
    <w:p/>
    <w:p>
      <w:pPr>
        <w:pStyle w:val="Heading3"/>
      </w:pPr>
      <w:r>
        <w:t>Abilities</w:t>
      </w:r>
    </w:p>
    <w:p>
      <w:pPr>
        <w:pStyle w:val="ListBullet"/>
      </w:pPr>
      <w:r>
        <w:rPr>
          <w:rFonts w:ascii="Calibri" w:hAnsi="Calibri"/>
          <w:b/>
        </w:rPr>
        <w:t>Glitch Pulse:</w:t>
      </w:r>
      <w:r>
        <w:rPr>
          <w:rFonts w:ascii="Calibri" w:hAnsi="Calibri"/>
        </w:rPr>
        <w:t xml:space="preserve"> all characters within 3 spaces roll WIL DR 10 or become Glitched.</w:t>
      </w:r>
    </w:p>
    <w:p>
      <w:pPr>
        <w:pStyle w:val="ListBullet"/>
      </w:pPr>
      <w:r>
        <w:rPr>
          <w:rFonts w:ascii="Calibri" w:hAnsi="Calibri"/>
          <w:b/>
        </w:rPr>
        <w:t>Firewall:</w:t>
      </w:r>
      <w:r>
        <w:rPr>
          <w:rFonts w:ascii="Calibri" w:hAnsi="Calibri"/>
        </w:rPr>
        <w:t xml:space="preserve"> an INT DR 10 check is required to reach the core safely.</w:t>
      </w:r>
    </w:p>
    <w:p>
      <w:pPr>
        <w:pStyle w:val="ListBullet"/>
      </w:pPr>
      <w:r>
        <w:rPr>
          <w:rFonts w:ascii="Calibri" w:hAnsi="Calibri"/>
          <w:b/>
        </w:rPr>
        <w:t>System Reboot:</w:t>
      </w:r>
      <w:r>
        <w:rPr>
          <w:rFonts w:ascii="Calibri" w:hAnsi="Calibri"/>
        </w:rPr>
        <w:t xml:space="preserve"> once per fight, the boss heals 3 HP.</w:t>
      </w:r>
    </w:p>
    <w:p>
      <w:pPr>
        <w:pStyle w:val="Heading3"/>
      </w:pPr>
      <w:r>
        <w:t>Victory Rewards</w:t>
      </w:r>
    </w:p>
    <w:p>
      <w:pPr>
        <w:pStyle w:val="ListBullet"/>
      </w:pPr>
      <w:r>
        <w:rPr>
          <w:rFonts w:ascii="Calibri" w:hAnsi="Calibri"/>
        </w:rPr>
        <w:t>Tech Essence x3.</w:t>
      </w:r>
    </w:p>
    <w:p>
      <w:pPr>
        <w:pStyle w:val="ListBullet"/>
      </w:pPr>
      <w:r>
        <w:rPr>
          <w:rFonts w:ascii="Calibri" w:hAnsi="Calibri"/>
        </w:rPr>
        <w:t>Memory Core.</w:t>
      </w:r>
    </w:p>
    <w:p>
      <w:pPr>
        <w:pStyle w:val="ListBullet"/>
      </w:pPr>
      <w:r>
        <w:rPr>
          <w:rFonts w:ascii="Calibri" w:hAnsi="Calibri"/>
        </w:rPr>
        <w:t>Shrine activation key.</w:t>
      </w:r>
    </w:p>
    <w:p>
      <w:pPr>
        <w:pStyle w:val="ListBullet"/>
      </w:pPr>
      <w:r>
        <w:rPr>
          <w:rFonts w:ascii="Calibri" w:hAnsi="Calibri"/>
        </w:rPr>
        <w:t>Lead Engineer rescued.</w:t>
      </w:r>
    </w:p>
    <w:p>
      <w:pPr>
        <w:pStyle w:val="ListBullet"/>
      </w:pPr>
      <w:r>
        <w:rPr>
          <w:rFonts w:ascii="Calibri" w:hAnsi="Calibri"/>
        </w:rPr>
        <w:t>Worshipper NPC rescued.</w:t>
      </w:r>
    </w:p>
    <w:p>
      <w:pPr>
        <w:pStyle w:val="Heading2"/>
      </w:pPr>
      <w:r>
        <w:t>NPCs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4680"/>
        <w:gridCol w:w="4680"/>
      </w:tblGrid>
      <w:tr>
        <w:trPr>
          <w:tblHeader w:val="true"/>
        </w:trPr>
        <w:tc>
          <w:tcPr>
            <w:tcW w:type="dxa" w:w="4680"/>
            <w:vAlign w:val="center"/>
            <w:shd w:fill="E8EEF5"/>
          </w:tcPr>
          <w:p>
            <w:pPr>
              <w:spacing w:after="0"/>
            </w:pPr>
            <w:r>
              <w:rPr>
                <w:rFonts w:ascii="Calibri" w:hAnsi="Calibri"/>
                <w:b/>
              </w:rPr>
              <w:t>NPC</w:t>
            </w:r>
          </w:p>
        </w:tc>
        <w:tc>
          <w:tcPr>
            <w:tcW w:type="dxa" w:w="4680"/>
            <w:vAlign w:val="center"/>
            <w:shd w:fill="E8EEF5"/>
          </w:tcPr>
          <w:p>
            <w:pPr>
              <w:spacing w:after="0"/>
            </w:pPr>
            <w:r>
              <w:rPr>
                <w:rFonts w:ascii="Calibri" w:hAnsi="Calibri"/>
                <w:b/>
              </w:rPr>
              <w:t>Role</w:t>
            </w:r>
          </w:p>
        </w:tc>
      </w:tr>
      <w:tr>
        <w:tc>
          <w:tcPr>
            <w:tcW w:type="dxa" w:w="4680"/>
            <w:vAlign w:val="center"/>
          </w:tcPr>
          <w:p>
            <w:pPr>
              <w:spacing w:after="0"/>
            </w:pPr>
            <w:r>
              <w:rPr>
                <w:rFonts w:ascii="Calibri" w:hAnsi="Calibri"/>
              </w:rPr>
              <w:t>Lead Engineer</w:t>
            </w:r>
          </w:p>
        </w:tc>
        <w:tc>
          <w:tcPr>
            <w:tcW w:type="dxa" w:w="4680"/>
            <w:vAlign w:val="center"/>
          </w:tcPr>
          <w:p>
            <w:pPr>
              <w:spacing w:after="0"/>
            </w:pPr>
            <w:r>
              <w:rPr>
                <w:rFonts w:ascii="Calibri" w:hAnsi="Calibri"/>
              </w:rPr>
              <w:t>Unlocks crafting bench and +1 gear crafting</w:t>
            </w:r>
          </w:p>
        </w:tc>
      </w:tr>
      <w:tr>
        <w:tc>
          <w:tcPr>
            <w:tcW w:type="dxa" w:w="4680"/>
            <w:vAlign w:val="center"/>
          </w:tcPr>
          <w:p>
            <w:pPr>
              <w:spacing w:after="0"/>
            </w:pPr>
            <w:r>
              <w:rPr>
                <w:rFonts w:ascii="Calibri" w:hAnsi="Calibri"/>
              </w:rPr>
              <w:t>Worshipper</w:t>
            </w:r>
          </w:p>
        </w:tc>
        <w:tc>
          <w:tcPr>
            <w:tcW w:type="dxa" w:w="4680"/>
            <w:vAlign w:val="center"/>
          </w:tcPr>
          <w:p>
            <w:pPr>
              <w:spacing w:after="0"/>
            </w:pPr>
            <w:r>
              <w:rPr>
                <w:rFonts w:ascii="Calibri" w:hAnsi="Calibri"/>
              </w:rPr>
              <w:t>Enables shrine activation</w:t>
            </w:r>
          </w:p>
        </w:tc>
      </w:tr>
      <w:tr>
        <w:tc>
          <w:tcPr>
            <w:tcW w:type="dxa" w:w="4680"/>
            <w:vAlign w:val="center"/>
          </w:tcPr>
          <w:p>
            <w:pPr>
              <w:spacing w:after="0"/>
            </w:pPr>
            <w:r>
              <w:rPr>
                <w:rFonts w:ascii="Calibri" w:hAnsi="Calibri"/>
              </w:rPr>
              <w:t>QA Tester</w:t>
            </w:r>
          </w:p>
        </w:tc>
        <w:tc>
          <w:tcPr>
            <w:tcW w:type="dxa" w:w="4680"/>
            <w:vAlign w:val="center"/>
          </w:tcPr>
          <w:p>
            <w:pPr>
              <w:spacing w:after="0"/>
            </w:pPr>
            <w:r>
              <w:rPr>
                <w:rFonts w:ascii="Calibri" w:hAnsi="Calibri"/>
              </w:rPr>
              <w:t>Grants Advantage on one future dungeon navigation check</w:t>
            </w:r>
          </w:p>
        </w:tc>
      </w:tr>
    </w:tbl>
    <w:p/>
    <w:p>
      <w:r>
        <w:br w:type="page"/>
      </w:r>
    </w:p>
    <w:p>
      <w:pPr>
        <w:pStyle w:val="Heading1"/>
      </w:pPr>
      <w:r>
        <w:t>12. Starter Mini-Campaign: Startup Glitch</w:t>
      </w:r>
    </w:p>
    <w:p>
      <w:r>
        <w:rPr>
          <w:rFonts w:ascii="Calibri" w:hAnsi="Calibri"/>
        </w:rPr>
        <w:t>This campaign begins in a run-down cafe in glitched Dartford town centre. The cafe is one of the few stable areas and can become the party's first Safe Haven.</w:t>
      </w:r>
    </w:p>
    <w:p>
      <w:pPr>
        <w:pStyle w:val="Heading2"/>
      </w:pPr>
      <w:r>
        <w:t>Session 1: Warm Brew, Cold Streets</w:t>
      </w:r>
    </w:p>
    <w:p>
      <w:pPr>
        <w:pStyle w:val="Heading3"/>
      </w:pPr>
      <w:r>
        <w:t>Goal</w:t>
      </w:r>
    </w:p>
    <w:p>
      <w:r>
        <w:rPr>
          <w:rFonts w:ascii="Calibri" w:hAnsi="Calibri"/>
        </w:rPr>
        <w:t>Establish a base by scavenging food and scouting nearby streets.</w:t>
      </w:r>
    </w:p>
    <w:p>
      <w:pPr>
        <w:pStyle w:val="Heading3"/>
      </w:pPr>
      <w:r>
        <w:t>Starting Hook</w:t>
      </w:r>
    </w:p>
    <w:p>
      <w:r>
        <w:rPr>
          <w:rFonts w:ascii="Calibri" w:hAnsi="Calibri"/>
        </w:rPr>
        <w:t>The players wake in an old cafe. Outside, corrupted creatures roam and buildings flicker out of reality. The cafe is stable, but supplies are low.</w:t>
      </w:r>
    </w:p>
    <w:p>
      <w:pPr>
        <w:pStyle w:val="Heading2"/>
      </w:pPr>
      <w:r>
        <w:t>Quest 1: Cold Chain Crisis</w:t>
      </w:r>
    </w:p>
    <w:p>
      <w:pPr>
        <w:pStyle w:val="Heading3"/>
      </w:pPr>
      <w:r>
        <w:t>Objective</w:t>
      </w:r>
    </w:p>
    <w:p>
      <w:r>
        <w:rPr>
          <w:rFonts w:ascii="Calibri" w:hAnsi="Calibri"/>
        </w:rPr>
        <w:t>Retrieve food from a local supermarket.</w:t>
      </w:r>
    </w:p>
    <w:p>
      <w:pPr>
        <w:pStyle w:val="Heading3"/>
      </w:pPr>
      <w:r>
        <w:t>Enemies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2340"/>
        <w:gridCol w:w="2340"/>
        <w:gridCol w:w="2340"/>
        <w:gridCol w:w="2340"/>
      </w:tblGrid>
      <w:tr>
        <w:trPr>
          <w:tblHeader w:val="true"/>
        </w:trPr>
        <w:tc>
          <w:tcPr>
            <w:tcW w:type="dxa" w:w="2340"/>
            <w:vAlign w:val="center"/>
            <w:shd w:fill="E8EEF5"/>
          </w:tcPr>
          <w:p>
            <w:pPr>
              <w:spacing w:after="0"/>
            </w:pPr>
            <w:r>
              <w:rPr>
                <w:rFonts w:ascii="Calibri" w:hAnsi="Calibri"/>
                <w:b/>
              </w:rPr>
              <w:t>Enemy</w:t>
            </w:r>
          </w:p>
        </w:tc>
        <w:tc>
          <w:tcPr>
            <w:tcW w:type="dxa" w:w="2340"/>
            <w:vAlign w:val="center"/>
            <w:shd w:fill="E8EEF5"/>
          </w:tcPr>
          <w:p>
            <w:pPr>
              <w:spacing w:after="0"/>
            </w:pPr>
            <w:r>
              <w:rPr>
                <w:rFonts w:ascii="Calibri" w:hAnsi="Calibri"/>
                <w:b/>
              </w:rPr>
              <w:t>HP</w:t>
            </w:r>
          </w:p>
        </w:tc>
        <w:tc>
          <w:tcPr>
            <w:tcW w:type="dxa" w:w="2340"/>
            <w:vAlign w:val="center"/>
            <w:shd w:fill="E8EEF5"/>
          </w:tcPr>
          <w:p>
            <w:pPr>
              <w:spacing w:after="0"/>
            </w:pPr>
            <w:r>
              <w:rPr>
                <w:rFonts w:ascii="Calibri" w:hAnsi="Calibri"/>
                <w:b/>
              </w:rPr>
              <w:t>DR</w:t>
            </w:r>
          </w:p>
        </w:tc>
        <w:tc>
          <w:tcPr>
            <w:tcW w:type="dxa" w:w="2340"/>
            <w:vAlign w:val="center"/>
            <w:shd w:fill="E8EEF5"/>
          </w:tcPr>
          <w:p>
            <w:pPr>
              <w:spacing w:after="0"/>
            </w:pPr>
            <w:r>
              <w:rPr>
                <w:rFonts w:ascii="Calibri" w:hAnsi="Calibri"/>
                <w:b/>
              </w:rPr>
              <w:t>Damage</w:t>
            </w:r>
          </w:p>
        </w:tc>
      </w:tr>
      <w:tr>
        <w:tc>
          <w:tcPr>
            <w:tcW w:type="dxa" w:w="2340"/>
            <w:vAlign w:val="center"/>
          </w:tcPr>
          <w:p>
            <w:pPr>
              <w:spacing w:after="0"/>
            </w:pPr>
            <w:r>
              <w:rPr>
                <w:rFonts w:ascii="Calibri" w:hAnsi="Calibri"/>
              </w:rPr>
              <w:t>Plastic Rat</w:t>
            </w:r>
          </w:p>
        </w:tc>
        <w:tc>
          <w:tcPr>
            <w:tcW w:type="dxa" w:w="2340"/>
            <w:vAlign w:val="center"/>
          </w:tcPr>
          <w:p>
            <w:pPr>
              <w:spacing w:after="0"/>
            </w:pPr>
            <w:r>
              <w:rPr>
                <w:rFonts w:ascii="Calibri" w:hAnsi="Calibri"/>
              </w:rPr>
              <w:t>4</w:t>
            </w:r>
          </w:p>
        </w:tc>
        <w:tc>
          <w:tcPr>
            <w:tcW w:type="dxa" w:w="2340"/>
            <w:vAlign w:val="center"/>
          </w:tcPr>
          <w:p>
            <w:pPr>
              <w:spacing w:after="0"/>
            </w:pPr>
            <w:r>
              <w:rPr>
                <w:rFonts w:ascii="Calibri" w:hAnsi="Calibri"/>
              </w:rPr>
              <w:t>6</w:t>
            </w:r>
          </w:p>
        </w:tc>
        <w:tc>
          <w:tcPr>
            <w:tcW w:type="dxa" w:w="2340"/>
            <w:vAlign w:val="center"/>
          </w:tcPr>
          <w:p>
            <w:pPr>
              <w:spacing w:after="0"/>
            </w:pPr>
            <w:r>
              <w:rPr>
                <w:rFonts w:ascii="Calibri" w:hAnsi="Calibri"/>
              </w:rPr>
              <w:t>1</w:t>
            </w:r>
          </w:p>
        </w:tc>
      </w:tr>
      <w:tr>
        <w:tc>
          <w:tcPr>
            <w:tcW w:type="dxa" w:w="2340"/>
            <w:vAlign w:val="center"/>
          </w:tcPr>
          <w:p>
            <w:pPr>
              <w:spacing w:after="0"/>
            </w:pPr>
            <w:r>
              <w:rPr>
                <w:rFonts w:ascii="Calibri" w:hAnsi="Calibri"/>
              </w:rPr>
              <w:t>Hover Trolley</w:t>
            </w:r>
          </w:p>
        </w:tc>
        <w:tc>
          <w:tcPr>
            <w:tcW w:type="dxa" w:w="2340"/>
            <w:vAlign w:val="center"/>
          </w:tcPr>
          <w:p>
            <w:pPr>
              <w:spacing w:after="0"/>
            </w:pPr>
            <w:r>
              <w:rPr>
                <w:rFonts w:ascii="Calibri" w:hAnsi="Calibri"/>
              </w:rPr>
              <w:t>8</w:t>
            </w:r>
          </w:p>
        </w:tc>
        <w:tc>
          <w:tcPr>
            <w:tcW w:type="dxa" w:w="2340"/>
            <w:vAlign w:val="center"/>
          </w:tcPr>
          <w:p>
            <w:pPr>
              <w:spacing w:after="0"/>
            </w:pPr>
            <w:r>
              <w:rPr>
                <w:rFonts w:ascii="Calibri" w:hAnsi="Calibri"/>
              </w:rPr>
              <w:t>8</w:t>
            </w:r>
          </w:p>
        </w:tc>
        <w:tc>
          <w:tcPr>
            <w:tcW w:type="dxa" w:w="2340"/>
            <w:vAlign w:val="center"/>
          </w:tcPr>
          <w:p>
            <w:pPr>
              <w:spacing w:after="0"/>
            </w:pPr>
            <w:r>
              <w:rPr>
                <w:rFonts w:ascii="Calibri" w:hAnsi="Calibri"/>
              </w:rPr>
              <w:t>1d3</w:t>
            </w:r>
          </w:p>
        </w:tc>
      </w:tr>
      <w:tr>
        <w:tc>
          <w:tcPr>
            <w:tcW w:type="dxa" w:w="2340"/>
            <w:vAlign w:val="center"/>
          </w:tcPr>
          <w:p>
            <w:pPr>
              <w:spacing w:after="0"/>
            </w:pPr>
            <w:r>
              <w:rPr>
                <w:rFonts w:ascii="Calibri" w:hAnsi="Calibri"/>
              </w:rPr>
              <w:t>Fridge Wight</w:t>
            </w:r>
          </w:p>
        </w:tc>
        <w:tc>
          <w:tcPr>
            <w:tcW w:type="dxa" w:w="2340"/>
            <w:vAlign w:val="center"/>
          </w:tcPr>
          <w:p>
            <w:pPr>
              <w:spacing w:after="0"/>
            </w:pPr>
            <w:r>
              <w:rPr>
                <w:rFonts w:ascii="Calibri" w:hAnsi="Calibri"/>
              </w:rPr>
              <w:t>10</w:t>
            </w:r>
          </w:p>
        </w:tc>
        <w:tc>
          <w:tcPr>
            <w:tcW w:type="dxa" w:w="2340"/>
            <w:vAlign w:val="center"/>
          </w:tcPr>
          <w:p>
            <w:pPr>
              <w:spacing w:after="0"/>
            </w:pPr>
            <w:r>
              <w:rPr>
                <w:rFonts w:ascii="Calibri" w:hAnsi="Calibri"/>
              </w:rPr>
              <w:t>9</w:t>
            </w:r>
          </w:p>
        </w:tc>
        <w:tc>
          <w:tcPr>
            <w:tcW w:type="dxa" w:w="2340"/>
            <w:vAlign w:val="center"/>
          </w:tcPr>
          <w:p>
            <w:pPr>
              <w:spacing w:after="0"/>
            </w:pPr>
            <w:r>
              <w:rPr>
                <w:rFonts w:ascii="Calibri" w:hAnsi="Calibri"/>
              </w:rPr>
              <w:t>2 cold</w:t>
            </w:r>
          </w:p>
        </w:tc>
      </w:tr>
    </w:tbl>
    <w:p/>
    <w:p>
      <w:pPr>
        <w:pStyle w:val="Heading3"/>
      </w:pPr>
      <w:r>
        <w:t>Rewards</w:t>
      </w:r>
    </w:p>
    <w:p>
      <w:pPr>
        <w:pStyle w:val="ListBullet"/>
      </w:pPr>
      <w:r>
        <w:rPr>
          <w:rFonts w:ascii="Calibri" w:hAnsi="Calibri"/>
        </w:rPr>
        <w:t>1d6 days of preserved food.</w:t>
      </w:r>
    </w:p>
    <w:p>
      <w:pPr>
        <w:pStyle w:val="ListBullet"/>
      </w:pPr>
      <w:r>
        <w:rPr>
          <w:rFonts w:ascii="Calibri" w:hAnsi="Calibri"/>
        </w:rPr>
        <w:t>Broken plastic parts.</w:t>
      </w:r>
    </w:p>
    <w:p>
      <w:pPr>
        <w:pStyle w:val="ListBullet"/>
      </w:pPr>
      <w:r>
        <w:rPr>
          <w:rFonts w:ascii="Calibri" w:hAnsi="Calibri"/>
        </w:rPr>
        <w:t>Rusted kitchen knife.</w:t>
      </w:r>
    </w:p>
    <w:p>
      <w:pPr>
        <w:pStyle w:val="Heading2"/>
      </w:pPr>
      <w:r>
        <w:t>Quest 2: Nuts and Bolts</w:t>
      </w:r>
    </w:p>
    <w:p>
      <w:pPr>
        <w:pStyle w:val="Heading3"/>
      </w:pPr>
      <w:r>
        <w:t>Objective</w:t>
      </w:r>
    </w:p>
    <w:p>
      <w:r>
        <w:rPr>
          <w:rFonts w:ascii="Calibri" w:hAnsi="Calibri"/>
        </w:rPr>
        <w:t>Recover materials from a hardware store to build a workbench and simple shrine.</w:t>
      </w:r>
    </w:p>
    <w:p>
      <w:pPr>
        <w:pStyle w:val="Heading3"/>
      </w:pPr>
      <w:r>
        <w:t>Enemies</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2340"/>
        <w:gridCol w:w="2340"/>
        <w:gridCol w:w="2340"/>
        <w:gridCol w:w="2340"/>
      </w:tblGrid>
      <w:tr>
        <w:trPr>
          <w:tblHeader w:val="true"/>
        </w:trPr>
        <w:tc>
          <w:tcPr>
            <w:tcW w:type="dxa" w:w="2340"/>
            <w:vAlign w:val="center"/>
            <w:shd w:fill="E8EEF5"/>
          </w:tcPr>
          <w:p>
            <w:pPr>
              <w:spacing w:after="0"/>
            </w:pPr>
            <w:r>
              <w:rPr>
                <w:rFonts w:ascii="Calibri" w:hAnsi="Calibri"/>
                <w:b/>
              </w:rPr>
              <w:t>Enemy</w:t>
            </w:r>
          </w:p>
        </w:tc>
        <w:tc>
          <w:tcPr>
            <w:tcW w:type="dxa" w:w="2340"/>
            <w:vAlign w:val="center"/>
            <w:shd w:fill="E8EEF5"/>
          </w:tcPr>
          <w:p>
            <w:pPr>
              <w:spacing w:after="0"/>
            </w:pPr>
            <w:r>
              <w:rPr>
                <w:rFonts w:ascii="Calibri" w:hAnsi="Calibri"/>
                <w:b/>
              </w:rPr>
              <w:t>HP</w:t>
            </w:r>
          </w:p>
        </w:tc>
        <w:tc>
          <w:tcPr>
            <w:tcW w:type="dxa" w:w="2340"/>
            <w:vAlign w:val="center"/>
            <w:shd w:fill="E8EEF5"/>
          </w:tcPr>
          <w:p>
            <w:pPr>
              <w:spacing w:after="0"/>
            </w:pPr>
            <w:r>
              <w:rPr>
                <w:rFonts w:ascii="Calibri" w:hAnsi="Calibri"/>
                <w:b/>
              </w:rPr>
              <w:t>DR</w:t>
            </w:r>
          </w:p>
        </w:tc>
        <w:tc>
          <w:tcPr>
            <w:tcW w:type="dxa" w:w="2340"/>
            <w:vAlign w:val="center"/>
            <w:shd w:fill="E8EEF5"/>
          </w:tcPr>
          <w:p>
            <w:pPr>
              <w:spacing w:after="0"/>
            </w:pPr>
            <w:r>
              <w:rPr>
                <w:rFonts w:ascii="Calibri" w:hAnsi="Calibri"/>
                <w:b/>
              </w:rPr>
              <w:t>Damage</w:t>
            </w:r>
          </w:p>
        </w:tc>
      </w:tr>
      <w:tr>
        <w:tc>
          <w:tcPr>
            <w:tcW w:type="dxa" w:w="2340"/>
            <w:vAlign w:val="center"/>
          </w:tcPr>
          <w:p>
            <w:pPr>
              <w:spacing w:after="0"/>
            </w:pPr>
            <w:r>
              <w:rPr>
                <w:rFonts w:ascii="Calibri" w:hAnsi="Calibri"/>
              </w:rPr>
              <w:t>Nail Crawler</w:t>
            </w:r>
          </w:p>
        </w:tc>
        <w:tc>
          <w:tcPr>
            <w:tcW w:type="dxa" w:w="2340"/>
            <w:vAlign w:val="center"/>
          </w:tcPr>
          <w:p>
            <w:pPr>
              <w:spacing w:after="0"/>
            </w:pPr>
            <w:r>
              <w:rPr>
                <w:rFonts w:ascii="Calibri" w:hAnsi="Calibri"/>
              </w:rPr>
              <w:t>6</w:t>
            </w:r>
          </w:p>
        </w:tc>
        <w:tc>
          <w:tcPr>
            <w:tcW w:type="dxa" w:w="2340"/>
            <w:vAlign w:val="center"/>
          </w:tcPr>
          <w:p>
            <w:pPr>
              <w:spacing w:after="0"/>
            </w:pPr>
            <w:r>
              <w:rPr>
                <w:rFonts w:ascii="Calibri" w:hAnsi="Calibri"/>
              </w:rPr>
              <w:t>7</w:t>
            </w:r>
          </w:p>
        </w:tc>
        <w:tc>
          <w:tcPr>
            <w:tcW w:type="dxa" w:w="2340"/>
            <w:vAlign w:val="center"/>
          </w:tcPr>
          <w:p>
            <w:pPr>
              <w:spacing w:after="0"/>
            </w:pPr>
            <w:r>
              <w:rPr>
                <w:rFonts w:ascii="Calibri" w:hAnsi="Calibri"/>
              </w:rPr>
              <w:t>2 pierce</w:t>
            </w:r>
          </w:p>
        </w:tc>
      </w:tr>
      <w:tr>
        <w:tc>
          <w:tcPr>
            <w:tcW w:type="dxa" w:w="2340"/>
            <w:vAlign w:val="center"/>
          </w:tcPr>
          <w:p>
            <w:pPr>
              <w:spacing w:after="0"/>
            </w:pPr>
            <w:r>
              <w:rPr>
                <w:rFonts w:ascii="Calibri" w:hAnsi="Calibri"/>
              </w:rPr>
              <w:t>Drill Wasp</w:t>
            </w:r>
          </w:p>
        </w:tc>
        <w:tc>
          <w:tcPr>
            <w:tcW w:type="dxa" w:w="2340"/>
            <w:vAlign w:val="center"/>
          </w:tcPr>
          <w:p>
            <w:pPr>
              <w:spacing w:after="0"/>
            </w:pPr>
            <w:r>
              <w:rPr>
                <w:rFonts w:ascii="Calibri" w:hAnsi="Calibri"/>
              </w:rPr>
              <w:t>9</w:t>
            </w:r>
          </w:p>
        </w:tc>
        <w:tc>
          <w:tcPr>
            <w:tcW w:type="dxa" w:w="2340"/>
            <w:vAlign w:val="center"/>
          </w:tcPr>
          <w:p>
            <w:pPr>
              <w:spacing w:after="0"/>
            </w:pPr>
            <w:r>
              <w:rPr>
                <w:rFonts w:ascii="Calibri" w:hAnsi="Calibri"/>
              </w:rPr>
              <w:t>8</w:t>
            </w:r>
          </w:p>
        </w:tc>
        <w:tc>
          <w:tcPr>
            <w:tcW w:type="dxa" w:w="2340"/>
            <w:vAlign w:val="center"/>
          </w:tcPr>
          <w:p>
            <w:pPr>
              <w:spacing w:after="0"/>
            </w:pPr>
            <w:r>
              <w:rPr>
                <w:rFonts w:ascii="Calibri" w:hAnsi="Calibri"/>
              </w:rPr>
              <w:t>1d4 shock</w:t>
            </w:r>
          </w:p>
        </w:tc>
      </w:tr>
    </w:tbl>
    <w:p/>
    <w:p>
      <w:pPr>
        <w:pStyle w:val="Heading3"/>
      </w:pPr>
      <w:r>
        <w:t>Materials</w:t>
      </w:r>
    </w:p>
    <w:p>
      <w:pPr>
        <w:pStyle w:val="ListBullet"/>
      </w:pPr>
      <w:r>
        <w:rPr>
          <w:rFonts w:ascii="Calibri" w:hAnsi="Calibri"/>
        </w:rPr>
        <w:t>Screws.</w:t>
      </w:r>
    </w:p>
    <w:p>
      <w:pPr>
        <w:pStyle w:val="ListBullet"/>
      </w:pPr>
      <w:r>
        <w:rPr>
          <w:rFonts w:ascii="Calibri" w:hAnsi="Calibri"/>
        </w:rPr>
        <w:t>Wires.</w:t>
      </w:r>
    </w:p>
    <w:p>
      <w:pPr>
        <w:pStyle w:val="ListBullet"/>
      </w:pPr>
      <w:r>
        <w:rPr>
          <w:rFonts w:ascii="Calibri" w:hAnsi="Calibri"/>
        </w:rPr>
        <w:t>Wood planks.</w:t>
      </w:r>
    </w:p>
    <w:p>
      <w:pPr>
        <w:pStyle w:val="ListBullet"/>
      </w:pPr>
      <w:r>
        <w:rPr>
          <w:rFonts w:ascii="Calibri" w:hAnsi="Calibri"/>
        </w:rPr>
        <w:t>Broken power tool cores.</w:t>
      </w:r>
    </w:p>
    <w:p>
      <w:pPr>
        <w:pStyle w:val="ListBullet"/>
      </w:pPr>
      <w:r>
        <w:rPr>
          <w:rFonts w:ascii="Calibri" w:hAnsi="Calibri"/>
        </w:rPr>
        <w:t>Shrine fragments.</w:t>
      </w:r>
    </w:p>
    <w:p>
      <w:pPr>
        <w:pStyle w:val="Heading3"/>
      </w:pPr>
      <w:r>
        <w:t>Build Phase</w:t>
      </w:r>
    </w:p>
    <w:p>
      <w:r>
        <w:rPr>
          <w:rFonts w:ascii="Calibri" w:hAnsi="Calibri"/>
        </w:rPr>
        <w:t>After returning to the cafe, players can build:</w:t>
      </w:r>
    </w:p>
    <w:p>
      <w:pPr>
        <w:pStyle w:val="ListBullet"/>
      </w:pPr>
      <w:r>
        <w:rPr>
          <w:rFonts w:ascii="Calibri" w:hAnsi="Calibri"/>
          <w:b/>
        </w:rPr>
        <w:t>Simple Workbench:</w:t>
      </w:r>
      <w:r>
        <w:rPr>
          <w:rFonts w:ascii="Calibri" w:hAnsi="Calibri"/>
        </w:rPr>
        <w:t xml:space="preserve"> allows +0 gear crafting.</w:t>
      </w:r>
    </w:p>
    <w:p>
      <w:pPr>
        <w:pStyle w:val="ListBullet"/>
      </w:pPr>
      <w:r>
        <w:rPr>
          <w:rFonts w:ascii="Calibri" w:hAnsi="Calibri"/>
          <w:b/>
        </w:rPr>
        <w:t>Simple Shrine:</w:t>
      </w:r>
      <w:r>
        <w:rPr>
          <w:rFonts w:ascii="Calibri" w:hAnsi="Calibri"/>
        </w:rPr>
        <w:t xml:space="preserve"> allows a chosen Patron to grant one minor daily blessing.</w:t>
      </w:r>
    </w:p>
    <w:p>
      <w:pPr>
        <w:pStyle w:val="Heading2"/>
      </w:pPr>
      <w:r>
        <w:t>Campaign Direction</w:t>
      </w:r>
    </w:p>
    <w:p>
      <w:r>
        <w:rPr>
          <w:rFonts w:ascii="Calibri" w:hAnsi="Calibri"/>
        </w:rPr>
        <w:t>After the cafe is stable, the party can:</w:t>
      </w:r>
    </w:p>
    <w:p>
      <w:pPr>
        <w:pStyle w:val="ListBullet"/>
      </w:pPr>
      <w:r>
        <w:rPr>
          <w:rFonts w:ascii="Calibri" w:hAnsi="Calibri"/>
        </w:rPr>
        <w:t>Rescue NPCs.</w:t>
      </w:r>
    </w:p>
    <w:p>
      <w:pPr>
        <w:pStyle w:val="ListBullet"/>
      </w:pPr>
      <w:r>
        <w:rPr>
          <w:rFonts w:ascii="Calibri" w:hAnsi="Calibri"/>
        </w:rPr>
        <w:t>Expand shrine support.</w:t>
      </w:r>
    </w:p>
    <w:p>
      <w:pPr>
        <w:pStyle w:val="ListBullet"/>
      </w:pPr>
      <w:r>
        <w:rPr>
          <w:rFonts w:ascii="Calibri" w:hAnsi="Calibri"/>
        </w:rPr>
        <w:t>Build defenses.</w:t>
      </w:r>
    </w:p>
    <w:p>
      <w:pPr>
        <w:pStyle w:val="ListBullet"/>
      </w:pPr>
      <w:r>
        <w:rPr>
          <w:rFonts w:ascii="Calibri" w:hAnsi="Calibri"/>
        </w:rPr>
        <w:t>Find a dungeon entrance.</w:t>
      </w:r>
    </w:p>
    <w:p>
      <w:pPr>
        <w:pStyle w:val="ListBullet"/>
      </w:pPr>
      <w:r>
        <w:rPr>
          <w:rFonts w:ascii="Calibri" w:hAnsi="Calibri"/>
        </w:rPr>
        <w:t>Craft +1 weapons.</w:t>
      </w:r>
    </w:p>
    <w:p>
      <w:pPr>
        <w:pStyle w:val="ListBullet"/>
      </w:pPr>
      <w:r>
        <w:rPr>
          <w:rFonts w:ascii="Calibri" w:hAnsi="Calibri"/>
        </w:rPr>
        <w:t>Explore corrupted streets.</w:t>
      </w:r>
    </w:p>
    <w:p>
      <w:r>
        <w:br w:type="page"/>
      </w:r>
    </w:p>
    <w:p>
      <w:pPr>
        <w:pStyle w:val="Heading1"/>
      </w:pPr>
      <w:r>
        <w:t>13. GM Tools</w:t>
      </w:r>
    </w:p>
    <w:p>
      <w:pPr>
        <w:pStyle w:val="Heading2"/>
      </w:pPr>
      <w:r>
        <w:t>Quick Mission Template</w:t>
      </w:r>
    </w:p>
    <w:p>
      <w:r>
        <w:rPr>
          <w:rFonts w:ascii="Calibri" w:hAnsi="Calibri"/>
        </w:rPr>
        <w:t>Use this structure to build sessions quickly.</w:t>
      </w:r>
    </w:p>
    <w:p>
      <w:pPr>
        <w:pStyle w:val="ListNumber"/>
      </w:pPr>
      <w:r>
        <w:rPr>
          <w:rFonts w:ascii="Calibri" w:hAnsi="Calibri"/>
          <w:b/>
        </w:rPr>
        <w:t>Hook:</w:t>
      </w:r>
      <w:r>
        <w:rPr>
          <w:rFonts w:ascii="Calibri" w:hAnsi="Calibri"/>
        </w:rPr>
        <w:t xml:space="preserve"> What forces the players to act now?</w:t>
      </w:r>
    </w:p>
    <w:p>
      <w:pPr>
        <w:pStyle w:val="ListNumber"/>
      </w:pPr>
      <w:r>
        <w:rPr>
          <w:rFonts w:ascii="Calibri" w:hAnsi="Calibri"/>
          <w:b/>
        </w:rPr>
        <w:t>Location:</w:t>
      </w:r>
      <w:r>
        <w:rPr>
          <w:rFonts w:ascii="Calibri" w:hAnsi="Calibri"/>
        </w:rPr>
        <w:t xml:space="preserve"> What familiar modern place has been corrupted?</w:t>
      </w:r>
    </w:p>
    <w:p>
      <w:pPr>
        <w:pStyle w:val="ListNumber"/>
      </w:pPr>
      <w:r>
        <w:rPr>
          <w:rFonts w:ascii="Calibri" w:hAnsi="Calibri"/>
          <w:b/>
        </w:rPr>
        <w:t>Objective:</w:t>
      </w:r>
      <w:r>
        <w:rPr>
          <w:rFonts w:ascii="Calibri" w:hAnsi="Calibri"/>
        </w:rPr>
        <w:t xml:space="preserve"> What must be rescued, recovered, cleared, or discovered?</w:t>
      </w:r>
    </w:p>
    <w:p>
      <w:pPr>
        <w:pStyle w:val="ListNumber"/>
      </w:pPr>
      <w:r>
        <w:rPr>
          <w:rFonts w:ascii="Calibri" w:hAnsi="Calibri"/>
          <w:b/>
        </w:rPr>
        <w:t>Threats:</w:t>
      </w:r>
      <w:r>
        <w:rPr>
          <w:rFonts w:ascii="Calibri" w:hAnsi="Calibri"/>
        </w:rPr>
        <w:t xml:space="preserve"> 2-3 enemy types and 1 hazard.</w:t>
      </w:r>
    </w:p>
    <w:p>
      <w:pPr>
        <w:pStyle w:val="ListNumber"/>
      </w:pPr>
      <w:r>
        <w:rPr>
          <w:rFonts w:ascii="Calibri" w:hAnsi="Calibri"/>
          <w:b/>
        </w:rPr>
        <w:t>Glitch Twist:</w:t>
      </w:r>
      <w:r>
        <w:rPr>
          <w:rFonts w:ascii="Calibri" w:hAnsi="Calibri"/>
        </w:rPr>
        <w:t xml:space="preserve"> One reality-breaking complication.</w:t>
      </w:r>
    </w:p>
    <w:p>
      <w:pPr>
        <w:pStyle w:val="ListNumber"/>
      </w:pPr>
      <w:r>
        <w:rPr>
          <w:rFonts w:ascii="Calibri" w:hAnsi="Calibri"/>
          <w:b/>
        </w:rPr>
        <w:t>Reward:</w:t>
      </w:r>
      <w:r>
        <w:rPr>
          <w:rFonts w:ascii="Calibri" w:hAnsi="Calibri"/>
        </w:rPr>
        <w:t xml:space="preserve"> XP, essence, NPCs, gear, or haven upgrade.</w:t>
      </w:r>
    </w:p>
    <w:p>
      <w:pPr>
        <w:pStyle w:val="Heading2"/>
      </w:pPr>
      <w:r>
        <w:t>Location Mutation Table</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4680"/>
        <w:gridCol w:w="4680"/>
      </w:tblGrid>
      <w:tr>
        <w:trPr>
          <w:tblHeader w:val="true"/>
        </w:trPr>
        <w:tc>
          <w:tcPr>
            <w:tcW w:type="dxa" w:w="4680"/>
            <w:vAlign w:val="center"/>
            <w:shd w:fill="E8EEF5"/>
          </w:tcPr>
          <w:p>
            <w:pPr>
              <w:spacing w:after="0"/>
            </w:pPr>
            <w:r>
              <w:rPr>
                <w:rFonts w:ascii="Calibri" w:hAnsi="Calibri"/>
                <w:b/>
              </w:rPr>
              <w:t>d6</w:t>
            </w:r>
          </w:p>
        </w:tc>
        <w:tc>
          <w:tcPr>
            <w:tcW w:type="dxa" w:w="4680"/>
            <w:vAlign w:val="center"/>
            <w:shd w:fill="E8EEF5"/>
          </w:tcPr>
          <w:p>
            <w:pPr>
              <w:spacing w:after="0"/>
            </w:pPr>
            <w:r>
              <w:rPr>
                <w:rFonts w:ascii="Calibri" w:hAnsi="Calibri"/>
                <w:b/>
              </w:rPr>
              <w:t>Mutation</w:t>
            </w:r>
          </w:p>
        </w:tc>
      </w:tr>
      <w:tr>
        <w:tc>
          <w:tcPr>
            <w:tcW w:type="dxa" w:w="4680"/>
            <w:vAlign w:val="center"/>
          </w:tcPr>
          <w:p>
            <w:pPr>
              <w:spacing w:after="0"/>
            </w:pPr>
            <w:r>
              <w:rPr>
                <w:rFonts w:ascii="Calibri" w:hAnsi="Calibri"/>
              </w:rPr>
              <w:t>1</w:t>
            </w:r>
          </w:p>
        </w:tc>
        <w:tc>
          <w:tcPr>
            <w:tcW w:type="dxa" w:w="4680"/>
            <w:vAlign w:val="center"/>
          </w:tcPr>
          <w:p>
            <w:pPr>
              <w:spacing w:after="0"/>
            </w:pPr>
            <w:r>
              <w:rPr>
                <w:rFonts w:ascii="Calibri" w:hAnsi="Calibri"/>
              </w:rPr>
              <w:t>The exits loop back into the room</w:t>
            </w:r>
          </w:p>
        </w:tc>
      </w:tr>
      <w:tr>
        <w:tc>
          <w:tcPr>
            <w:tcW w:type="dxa" w:w="4680"/>
            <w:vAlign w:val="center"/>
          </w:tcPr>
          <w:p>
            <w:pPr>
              <w:spacing w:after="0"/>
            </w:pPr>
            <w:r>
              <w:rPr>
                <w:rFonts w:ascii="Calibri" w:hAnsi="Calibri"/>
              </w:rPr>
              <w:t>2</w:t>
            </w:r>
          </w:p>
        </w:tc>
        <w:tc>
          <w:tcPr>
            <w:tcW w:type="dxa" w:w="4680"/>
            <w:vAlign w:val="center"/>
          </w:tcPr>
          <w:p>
            <w:pPr>
              <w:spacing w:after="0"/>
            </w:pPr>
            <w:r>
              <w:rPr>
                <w:rFonts w:ascii="Calibri" w:hAnsi="Calibri"/>
              </w:rPr>
              <w:t>Furniture animates and attacks</w:t>
            </w:r>
          </w:p>
        </w:tc>
      </w:tr>
      <w:tr>
        <w:tc>
          <w:tcPr>
            <w:tcW w:type="dxa" w:w="4680"/>
            <w:vAlign w:val="center"/>
          </w:tcPr>
          <w:p>
            <w:pPr>
              <w:spacing w:after="0"/>
            </w:pPr>
            <w:r>
              <w:rPr>
                <w:rFonts w:ascii="Calibri" w:hAnsi="Calibri"/>
              </w:rPr>
              <w:t>3</w:t>
            </w:r>
          </w:p>
        </w:tc>
        <w:tc>
          <w:tcPr>
            <w:tcW w:type="dxa" w:w="4680"/>
            <w:vAlign w:val="center"/>
          </w:tcPr>
          <w:p>
            <w:pPr>
              <w:spacing w:after="0"/>
            </w:pPr>
            <w:r>
              <w:rPr>
                <w:rFonts w:ascii="Calibri" w:hAnsi="Calibri"/>
              </w:rPr>
              <w:t>Gravity shifts sideways for one round</w:t>
            </w:r>
          </w:p>
        </w:tc>
      </w:tr>
      <w:tr>
        <w:tc>
          <w:tcPr>
            <w:tcW w:type="dxa" w:w="4680"/>
            <w:vAlign w:val="center"/>
          </w:tcPr>
          <w:p>
            <w:pPr>
              <w:spacing w:after="0"/>
            </w:pPr>
            <w:r>
              <w:rPr>
                <w:rFonts w:ascii="Calibri" w:hAnsi="Calibri"/>
              </w:rPr>
              <w:t>4</w:t>
            </w:r>
          </w:p>
        </w:tc>
        <w:tc>
          <w:tcPr>
            <w:tcW w:type="dxa" w:w="4680"/>
            <w:vAlign w:val="center"/>
          </w:tcPr>
          <w:p>
            <w:pPr>
              <w:spacing w:after="0"/>
            </w:pPr>
            <w:r>
              <w:rPr>
                <w:rFonts w:ascii="Calibri" w:hAnsi="Calibri"/>
              </w:rPr>
              <w:t>A normal object becomes a shrine fragment</w:t>
            </w:r>
          </w:p>
        </w:tc>
      </w:tr>
      <w:tr>
        <w:tc>
          <w:tcPr>
            <w:tcW w:type="dxa" w:w="4680"/>
            <w:vAlign w:val="center"/>
          </w:tcPr>
          <w:p>
            <w:pPr>
              <w:spacing w:after="0"/>
            </w:pPr>
            <w:r>
              <w:rPr>
                <w:rFonts w:ascii="Calibri" w:hAnsi="Calibri"/>
              </w:rPr>
              <w:t>5</w:t>
            </w:r>
          </w:p>
        </w:tc>
        <w:tc>
          <w:tcPr>
            <w:tcW w:type="dxa" w:w="4680"/>
            <w:vAlign w:val="center"/>
          </w:tcPr>
          <w:p>
            <w:pPr>
              <w:spacing w:after="0"/>
            </w:pPr>
            <w:r>
              <w:rPr>
                <w:rFonts w:ascii="Calibri" w:hAnsi="Calibri"/>
              </w:rPr>
              <w:t>An enemy copies a player ability</w:t>
            </w:r>
          </w:p>
        </w:tc>
      </w:tr>
      <w:tr>
        <w:tc>
          <w:tcPr>
            <w:tcW w:type="dxa" w:w="4680"/>
            <w:vAlign w:val="center"/>
          </w:tcPr>
          <w:p>
            <w:pPr>
              <w:spacing w:after="0"/>
            </w:pPr>
            <w:r>
              <w:rPr>
                <w:rFonts w:ascii="Calibri" w:hAnsi="Calibri"/>
              </w:rPr>
              <w:t>6</w:t>
            </w:r>
          </w:p>
        </w:tc>
        <w:tc>
          <w:tcPr>
            <w:tcW w:type="dxa" w:w="4680"/>
            <w:vAlign w:val="center"/>
          </w:tcPr>
          <w:p>
            <w:pPr>
              <w:spacing w:after="0"/>
            </w:pPr>
            <w:r>
              <w:rPr>
                <w:rFonts w:ascii="Calibri" w:hAnsi="Calibri"/>
              </w:rPr>
              <w:t>The location briefly stabilizes and reveals hidden loot</w:t>
            </w:r>
          </w:p>
        </w:tc>
      </w:tr>
    </w:tbl>
    <w:p/>
    <w:p>
      <w:pPr>
        <w:pStyle w:val="Heading2"/>
      </w:pPr>
      <w:r>
        <w:t>Everyday Object Loot Table</w:t>
      </w:r>
    </w:p>
    <w:tbl>
      <w:tblPr>
        <w:tblStyle w:val="TableGrid"/>
        <w:tblW w:type="dxa" w:w="9360"/>
        <w:jc w:val="left"/>
        <w:tblLook w:firstColumn="1" w:firstRow="1" w:lastColumn="0" w:lastRow="0" w:noHBand="0" w:noVBand="1" w:val="04A0"/>
        <w:tblInd w:w="120" w:type="dxa"/>
        <w:tblLayout w:type="fixed"/>
        <w:tblCellMar>
          <w:top w:w="80" w:type="dxa"/>
          <w:start w:w="120" w:type="dxa"/>
          <w:bottom w:w="80" w:type="dxa"/>
          <w:end w:w="120" w:type="dxa"/>
        </w:tblCellMar>
      </w:tblPr>
      <w:tblGrid>
        <w:gridCol w:w="3120"/>
        <w:gridCol w:w="3120"/>
        <w:gridCol w:w="3120"/>
      </w:tblGrid>
      <w:tr>
        <w:trPr>
          <w:tblHeader w:val="true"/>
        </w:trPr>
        <w:tc>
          <w:tcPr>
            <w:tcW w:type="dxa" w:w="3120"/>
            <w:vAlign w:val="center"/>
            <w:shd w:fill="E8EEF5"/>
          </w:tcPr>
          <w:p>
            <w:pPr>
              <w:spacing w:after="0"/>
            </w:pPr>
            <w:r>
              <w:rPr>
                <w:rFonts w:ascii="Calibri" w:hAnsi="Calibri"/>
                <w:b/>
              </w:rPr>
              <w:t>d6</w:t>
            </w:r>
          </w:p>
        </w:tc>
        <w:tc>
          <w:tcPr>
            <w:tcW w:type="dxa" w:w="3120"/>
            <w:vAlign w:val="center"/>
            <w:shd w:fill="E8EEF5"/>
          </w:tcPr>
          <w:p>
            <w:pPr>
              <w:spacing w:after="0"/>
            </w:pPr>
            <w:r>
              <w:rPr>
                <w:rFonts w:ascii="Calibri" w:hAnsi="Calibri"/>
                <w:b/>
              </w:rPr>
              <w:t>Object</w:t>
            </w:r>
          </w:p>
        </w:tc>
        <w:tc>
          <w:tcPr>
            <w:tcW w:type="dxa" w:w="3120"/>
            <w:vAlign w:val="center"/>
            <w:shd w:fill="E8EEF5"/>
          </w:tcPr>
          <w:p>
            <w:pPr>
              <w:spacing w:after="0"/>
            </w:pPr>
            <w:r>
              <w:rPr>
                <w:rFonts w:ascii="Calibri" w:hAnsi="Calibri"/>
                <w:b/>
              </w:rPr>
              <w:t>Use</w:t>
            </w:r>
          </w:p>
        </w:tc>
      </w:tr>
      <w:tr>
        <w:tc>
          <w:tcPr>
            <w:tcW w:type="dxa" w:w="3120"/>
            <w:vAlign w:val="center"/>
          </w:tcPr>
          <w:p>
            <w:pPr>
              <w:spacing w:after="0"/>
            </w:pPr>
            <w:r>
              <w:rPr>
                <w:rFonts w:ascii="Calibri" w:hAnsi="Calibri"/>
              </w:rPr>
              <w:t>1</w:t>
            </w:r>
          </w:p>
        </w:tc>
        <w:tc>
          <w:tcPr>
            <w:tcW w:type="dxa" w:w="3120"/>
            <w:vAlign w:val="center"/>
          </w:tcPr>
          <w:p>
            <w:pPr>
              <w:spacing w:after="0"/>
            </w:pPr>
            <w:r>
              <w:rPr>
                <w:rFonts w:ascii="Calibri" w:hAnsi="Calibri"/>
              </w:rPr>
              <w:t>Broom handle</w:t>
            </w:r>
          </w:p>
        </w:tc>
        <w:tc>
          <w:tcPr>
            <w:tcW w:type="dxa" w:w="3120"/>
            <w:vAlign w:val="center"/>
          </w:tcPr>
          <w:p>
            <w:pPr>
              <w:spacing w:after="0"/>
            </w:pPr>
            <w:r>
              <w:rPr>
                <w:rFonts w:ascii="Calibri" w:hAnsi="Calibri"/>
              </w:rPr>
              <w:t>Spear shaft</w:t>
            </w:r>
          </w:p>
        </w:tc>
      </w:tr>
      <w:tr>
        <w:tc>
          <w:tcPr>
            <w:tcW w:type="dxa" w:w="3120"/>
            <w:vAlign w:val="center"/>
          </w:tcPr>
          <w:p>
            <w:pPr>
              <w:spacing w:after="0"/>
            </w:pPr>
            <w:r>
              <w:rPr>
                <w:rFonts w:ascii="Calibri" w:hAnsi="Calibri"/>
              </w:rPr>
              <w:t>2</w:t>
            </w:r>
          </w:p>
        </w:tc>
        <w:tc>
          <w:tcPr>
            <w:tcW w:type="dxa" w:w="3120"/>
            <w:vAlign w:val="center"/>
          </w:tcPr>
          <w:p>
            <w:pPr>
              <w:spacing w:after="0"/>
            </w:pPr>
            <w:r>
              <w:rPr>
                <w:rFonts w:ascii="Calibri" w:hAnsi="Calibri"/>
              </w:rPr>
              <w:t>Frying pan</w:t>
            </w:r>
          </w:p>
        </w:tc>
        <w:tc>
          <w:tcPr>
            <w:tcW w:type="dxa" w:w="3120"/>
            <w:vAlign w:val="center"/>
          </w:tcPr>
          <w:p>
            <w:pPr>
              <w:spacing w:after="0"/>
            </w:pPr>
            <w:r>
              <w:rPr>
                <w:rFonts w:ascii="Calibri" w:hAnsi="Calibri"/>
              </w:rPr>
              <w:t>Shield or blunt weapon</w:t>
            </w:r>
          </w:p>
        </w:tc>
      </w:tr>
      <w:tr>
        <w:tc>
          <w:tcPr>
            <w:tcW w:type="dxa" w:w="3120"/>
            <w:vAlign w:val="center"/>
          </w:tcPr>
          <w:p>
            <w:pPr>
              <w:spacing w:after="0"/>
            </w:pPr>
            <w:r>
              <w:rPr>
                <w:rFonts w:ascii="Calibri" w:hAnsi="Calibri"/>
              </w:rPr>
              <w:t>3</w:t>
            </w:r>
          </w:p>
        </w:tc>
        <w:tc>
          <w:tcPr>
            <w:tcW w:type="dxa" w:w="3120"/>
            <w:vAlign w:val="center"/>
          </w:tcPr>
          <w:p>
            <w:pPr>
              <w:spacing w:after="0"/>
            </w:pPr>
            <w:r>
              <w:rPr>
                <w:rFonts w:ascii="Calibri" w:hAnsi="Calibri"/>
              </w:rPr>
              <w:t>Extension cable</w:t>
            </w:r>
          </w:p>
        </w:tc>
        <w:tc>
          <w:tcPr>
            <w:tcW w:type="dxa" w:w="3120"/>
            <w:vAlign w:val="center"/>
          </w:tcPr>
          <w:p>
            <w:pPr>
              <w:spacing w:after="0"/>
            </w:pPr>
            <w:r>
              <w:rPr>
                <w:rFonts w:ascii="Calibri" w:hAnsi="Calibri"/>
              </w:rPr>
              <w:t>Snare, whip, or crafting wire</w:t>
            </w:r>
          </w:p>
        </w:tc>
      </w:tr>
      <w:tr>
        <w:tc>
          <w:tcPr>
            <w:tcW w:type="dxa" w:w="3120"/>
            <w:vAlign w:val="center"/>
          </w:tcPr>
          <w:p>
            <w:pPr>
              <w:spacing w:after="0"/>
            </w:pPr>
            <w:r>
              <w:rPr>
                <w:rFonts w:ascii="Calibri" w:hAnsi="Calibri"/>
              </w:rPr>
              <w:t>4</w:t>
            </w:r>
          </w:p>
        </w:tc>
        <w:tc>
          <w:tcPr>
            <w:tcW w:type="dxa" w:w="3120"/>
            <w:vAlign w:val="center"/>
          </w:tcPr>
          <w:p>
            <w:pPr>
              <w:spacing w:after="0"/>
            </w:pPr>
            <w:r>
              <w:rPr>
                <w:rFonts w:ascii="Calibri" w:hAnsi="Calibri"/>
              </w:rPr>
              <w:t>Phone battery</w:t>
            </w:r>
          </w:p>
        </w:tc>
        <w:tc>
          <w:tcPr>
            <w:tcW w:type="dxa" w:w="3120"/>
            <w:vAlign w:val="center"/>
          </w:tcPr>
          <w:p>
            <w:pPr>
              <w:spacing w:after="0"/>
            </w:pPr>
            <w:r>
              <w:rPr>
                <w:rFonts w:ascii="Calibri" w:hAnsi="Calibri"/>
              </w:rPr>
              <w:t>Energy component</w:t>
            </w:r>
          </w:p>
        </w:tc>
      </w:tr>
      <w:tr>
        <w:tc>
          <w:tcPr>
            <w:tcW w:type="dxa" w:w="3120"/>
            <w:vAlign w:val="center"/>
          </w:tcPr>
          <w:p>
            <w:pPr>
              <w:spacing w:after="0"/>
            </w:pPr>
            <w:r>
              <w:rPr>
                <w:rFonts w:ascii="Calibri" w:hAnsi="Calibri"/>
              </w:rPr>
              <w:t>5</w:t>
            </w:r>
          </w:p>
        </w:tc>
        <w:tc>
          <w:tcPr>
            <w:tcW w:type="dxa" w:w="3120"/>
            <w:vAlign w:val="center"/>
          </w:tcPr>
          <w:p>
            <w:pPr>
              <w:spacing w:after="0"/>
            </w:pPr>
            <w:r>
              <w:rPr>
                <w:rFonts w:ascii="Calibri" w:hAnsi="Calibri"/>
              </w:rPr>
              <w:t>Glass bottle</w:t>
            </w:r>
          </w:p>
        </w:tc>
        <w:tc>
          <w:tcPr>
            <w:tcW w:type="dxa" w:w="3120"/>
            <w:vAlign w:val="center"/>
          </w:tcPr>
          <w:p>
            <w:pPr>
              <w:spacing w:after="0"/>
            </w:pPr>
            <w:r>
              <w:rPr>
                <w:rFonts w:ascii="Calibri" w:hAnsi="Calibri"/>
              </w:rPr>
              <w:t>Throwable or potion container</w:t>
            </w:r>
          </w:p>
        </w:tc>
      </w:tr>
      <w:tr>
        <w:tc>
          <w:tcPr>
            <w:tcW w:type="dxa" w:w="3120"/>
            <w:vAlign w:val="center"/>
          </w:tcPr>
          <w:p>
            <w:pPr>
              <w:spacing w:after="0"/>
            </w:pPr>
            <w:r>
              <w:rPr>
                <w:rFonts w:ascii="Calibri" w:hAnsi="Calibri"/>
              </w:rPr>
              <w:t>6</w:t>
            </w:r>
          </w:p>
        </w:tc>
        <w:tc>
          <w:tcPr>
            <w:tcW w:type="dxa" w:w="3120"/>
            <w:vAlign w:val="center"/>
          </w:tcPr>
          <w:p>
            <w:pPr>
              <w:spacing w:after="0"/>
            </w:pPr>
            <w:r>
              <w:rPr>
                <w:rFonts w:ascii="Calibri" w:hAnsi="Calibri"/>
              </w:rPr>
              <w:t>Road sign</w:t>
            </w:r>
          </w:p>
        </w:tc>
        <w:tc>
          <w:tcPr>
            <w:tcW w:type="dxa" w:w="3120"/>
            <w:vAlign w:val="center"/>
          </w:tcPr>
          <w:p>
            <w:pPr>
              <w:spacing w:after="0"/>
            </w:pPr>
            <w:r>
              <w:rPr>
                <w:rFonts w:ascii="Calibri" w:hAnsi="Calibri"/>
              </w:rPr>
              <w:t>Armor plate or spear head</w:t>
            </w:r>
          </w:p>
        </w:tc>
      </w:tr>
    </w:tbl>
    <w:p/>
    <w:p>
      <w:pPr>
        <w:pStyle w:val="Heading2"/>
      </w:pPr>
      <w:r>
        <w:t>Website Prototype Scope</w:t>
      </w:r>
    </w:p>
    <w:p>
      <w:r>
        <w:rPr>
          <w:rFonts w:ascii="Calibri" w:hAnsi="Calibri"/>
        </w:rPr>
        <w:t>For the first website upload, prioritize:</w:t>
      </w:r>
    </w:p>
    <w:p>
      <w:pPr>
        <w:pStyle w:val="ListBullet"/>
      </w:pPr>
      <w:r>
        <w:rPr>
          <w:rFonts w:ascii="Calibri" w:hAnsi="Calibri"/>
        </w:rPr>
        <w:t>Core rules summary.</w:t>
      </w:r>
    </w:p>
    <w:p>
      <w:pPr>
        <w:pStyle w:val="ListBullet"/>
      </w:pPr>
      <w:r>
        <w:rPr>
          <w:rFonts w:ascii="Calibri" w:hAnsi="Calibri"/>
        </w:rPr>
        <w:t>Character creation.</w:t>
      </w:r>
    </w:p>
    <w:p>
      <w:pPr>
        <w:pStyle w:val="ListBullet"/>
      </w:pPr>
      <w:r>
        <w:rPr>
          <w:rFonts w:ascii="Calibri" w:hAnsi="Calibri"/>
        </w:rPr>
        <w:t>Class cards.</w:t>
      </w:r>
    </w:p>
    <w:p>
      <w:pPr>
        <w:pStyle w:val="ListBullet"/>
      </w:pPr>
      <w:r>
        <w:rPr>
          <w:rFonts w:ascii="Calibri" w:hAnsi="Calibri"/>
        </w:rPr>
        <w:t>Combat quick reference.</w:t>
      </w:r>
    </w:p>
    <w:p>
      <w:pPr>
        <w:pStyle w:val="ListBullet"/>
      </w:pPr>
      <w:r>
        <w:rPr>
          <w:rFonts w:ascii="Calibri" w:hAnsi="Calibri"/>
        </w:rPr>
        <w:t>Crafting and essence.</w:t>
      </w:r>
    </w:p>
    <w:p>
      <w:pPr>
        <w:pStyle w:val="ListBullet"/>
      </w:pPr>
      <w:r>
        <w:rPr>
          <w:rFonts w:ascii="Calibri" w:hAnsi="Calibri"/>
        </w:rPr>
        <w:t>Shrine patrons.</w:t>
      </w:r>
    </w:p>
    <w:p>
      <w:pPr>
        <w:pStyle w:val="ListBullet"/>
      </w:pPr>
      <w:r>
        <w:rPr>
          <w:rFonts w:ascii="Calibri" w:hAnsi="Calibri"/>
        </w:rPr>
        <w:t>Starter adventure.</w:t>
      </w:r>
    </w:p>
    <w:p>
      <w:pPr>
        <w:pStyle w:val="ListBullet"/>
      </w:pPr>
      <w:r>
        <w:rPr>
          <w:rFonts w:ascii="Calibri" w:hAnsi="Calibri"/>
        </w:rPr>
        <w:t>Bestiary preview.</w:t>
      </w:r>
    </w:p>
    <w:p>
      <w:r>
        <w:rPr>
          <w:rFonts w:ascii="Calibri" w:hAnsi="Calibri"/>
        </w:rPr>
        <w:t>Keep deep campaign chapters and long loot lists as expandable pages later.</w:t>
      </w:r>
    </w:p>
    <w:p>
      <w:r>
        <w:br w:type="page"/>
      </w:r>
    </w:p>
    <w:p>
      <w:pPr>
        <w:pStyle w:val="Heading1"/>
      </w:pPr>
      <w:r>
        <w:t>14. Known Design Decisions</w:t>
      </w:r>
    </w:p>
    <w:p>
      <w:pPr>
        <w:pStyle w:val="Heading2"/>
      </w:pPr>
      <w:r>
        <w:t>Current Core Choice</w:t>
      </w:r>
    </w:p>
    <w:p>
      <w:r>
        <w:rPr>
          <w:rFonts w:ascii="Calibri" w:hAnsi="Calibri"/>
        </w:rPr>
        <w:t>This alpha uses the lightweight stat model:</w:t>
      </w:r>
    </w:p>
    <w:p>
      <w:pPr>
        <w:spacing w:after="160"/>
        <w:ind w:left="360"/>
      </w:pPr>
      <w:r>
        <w:rPr>
          <w:rFonts w:ascii="Consolas" w:hAnsi="Consolas"/>
          <w:sz w:val="20"/>
        </w:rPr>
        <w:t>STR, AGI, INT, WIL, PRE from 0 to +3</w:t>
      </w:r>
    </w:p>
    <w:p>
      <w:r>
        <w:rPr>
          <w:rFonts w:ascii="Calibri" w:hAnsi="Calibri"/>
        </w:rPr>
        <w:t>Some older notes use a 30-point attribute system with Strength, Dexterity, Endurance, Intelligence, Wit, Luck, and Stamina. That version has been treated as a legacy draft because it creates more math and moves away from the lightweight design pillar.</w:t>
      </w:r>
    </w:p>
    <w:p>
      <w:pPr>
        <w:pStyle w:val="Heading2"/>
      </w:pPr>
      <w:r>
        <w:t>Open Questions for Next Pass</w:t>
      </w:r>
    </w:p>
    <w:p>
      <w:pPr>
        <w:pStyle w:val="ListBullet"/>
      </w:pPr>
      <w:r>
        <w:rPr>
          <w:rFonts w:ascii="Calibri" w:hAnsi="Calibri"/>
        </w:rPr>
        <w:t>Should armor reduce damage, raise Defense DR, or both?</w:t>
      </w:r>
    </w:p>
    <w:p>
      <w:pPr>
        <w:pStyle w:val="ListBullet"/>
      </w:pPr>
      <w:r>
        <w:rPr>
          <w:rFonts w:ascii="Calibri" w:hAnsi="Calibri"/>
        </w:rPr>
        <w:t>Should class abilities have per-rest limits, cooldowns, or only AP costs?</w:t>
      </w:r>
    </w:p>
    <w:p>
      <w:pPr>
        <w:pStyle w:val="ListBullet"/>
      </w:pPr>
      <w:r>
        <w:rPr>
          <w:rFonts w:ascii="Calibri" w:hAnsi="Calibri"/>
        </w:rPr>
        <w:t>How many classes should be in the first public prototype?</w:t>
      </w:r>
    </w:p>
    <w:p>
      <w:pPr>
        <w:pStyle w:val="ListBullet"/>
      </w:pPr>
      <w:r>
        <w:rPr>
          <w:rFonts w:ascii="Calibri" w:hAnsi="Calibri"/>
        </w:rPr>
        <w:t>Should the website version present all 15 classes or start with 6 core classes?</w:t>
      </w:r>
    </w:p>
    <w:p>
      <w:pPr>
        <w:pStyle w:val="ListBullet"/>
      </w:pPr>
      <w:r>
        <w:rPr>
          <w:rFonts w:ascii="Calibri" w:hAnsi="Calibri"/>
        </w:rPr>
        <w:t>How harsh should the Corruption Meter be?</w:t>
      </w:r>
    </w:p>
    <w:p>
      <w:pPr>
        <w:pStyle w:val="ListBullet"/>
      </w:pPr>
      <w:r>
        <w:rPr>
          <w:rFonts w:ascii="Calibri" w:hAnsi="Calibri"/>
        </w:rPr>
        <w:t>Should shrine patrons be campaign-facing only, or selectable by players at character creation?</w:t>
      </w:r>
    </w:p>
    <w:p>
      <w:pPr>
        <w:pStyle w:val="Heading2"/>
      </w:pPr>
      <w:r>
        <w:t>Recommended Next Build</w:t>
      </w:r>
    </w:p>
    <w:p>
      <w:r>
        <w:rPr>
          <w:rFonts w:ascii="Calibri" w:hAnsi="Calibri"/>
        </w:rPr>
        <w:t>Create the website prototype around a smaller starter set:</w:t>
      </w:r>
    </w:p>
    <w:p>
      <w:pPr>
        <w:pStyle w:val="ListBullet"/>
      </w:pPr>
      <w:r>
        <w:rPr>
          <w:rFonts w:ascii="Calibri" w:hAnsi="Calibri"/>
        </w:rPr>
        <w:t>Axe Warrior.</w:t>
      </w:r>
    </w:p>
    <w:p>
      <w:pPr>
        <w:pStyle w:val="ListBullet"/>
      </w:pPr>
      <w:r>
        <w:rPr>
          <w:rFonts w:ascii="Calibri" w:hAnsi="Calibri"/>
        </w:rPr>
        <w:t>Shield Bearer.</w:t>
      </w:r>
    </w:p>
    <w:p>
      <w:pPr>
        <w:pStyle w:val="ListBullet"/>
      </w:pPr>
      <w:r>
        <w:rPr>
          <w:rFonts w:ascii="Calibri" w:hAnsi="Calibri"/>
        </w:rPr>
        <w:t>Fire Mage.</w:t>
      </w:r>
    </w:p>
    <w:p>
      <w:pPr>
        <w:pStyle w:val="ListBullet"/>
      </w:pPr>
      <w:r>
        <w:rPr>
          <w:rFonts w:ascii="Calibri" w:hAnsi="Calibri"/>
        </w:rPr>
        <w:t>Hex Witch.</w:t>
      </w:r>
    </w:p>
    <w:p>
      <w:pPr>
        <w:pStyle w:val="ListBullet"/>
      </w:pPr>
      <w:r>
        <w:rPr>
          <w:rFonts w:ascii="Calibri" w:hAnsi="Calibri"/>
        </w:rPr>
        <w:t>Scavenger.</w:t>
      </w:r>
    </w:p>
    <w:p>
      <w:pPr>
        <w:pStyle w:val="ListBullet"/>
      </w:pPr>
      <w:r>
        <w:rPr>
          <w:rFonts w:ascii="Calibri" w:hAnsi="Calibri"/>
        </w:rPr>
        <w:t>Tinker.</w:t>
      </w:r>
    </w:p>
    <w:p>
      <w:r>
        <w:rPr>
          <w:rFonts w:ascii="Calibri" w:hAnsi="Calibri"/>
        </w:rPr>
        <w:t>That gives melee, tank, caster, debuff, utility, and crafting roles without overwhelming first-time readers.</w:t>
      </w:r>
    </w:p>
    <w:sectPr w:rsidR="00FC693F" w:rsidRPr="0006063C" w:rsidSect="0003461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line="300" w:lineRule="auto"/>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80" w:after="140" w:line="300" w:lineRule="auto"/>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100" w:line="300" w:lineRule="auto"/>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00" w:line="300" w:lineRule="auto" w:before="0"/>
      <w:contextualSpacing/>
    </w:pPr>
    <w:rPr>
      <w:rFonts w:asciiTheme="majorHAnsi" w:eastAsiaTheme="majorEastAsia" w:hAnsiTheme="majorHAnsi" w:cstheme="majorBidi" w:ascii="Calibri" w:hAnsi="Calibri"/>
      <w:color w:val="0B2545"/>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